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6F" w:rsidRPr="00E22796" w:rsidRDefault="0050556F" w:rsidP="0050556F">
      <w:pPr>
        <w:pStyle w:val="ab"/>
        <w:spacing w:before="312" w:after="312"/>
        <w:rPr>
          <w:rFonts w:ascii="Times New Roman" w:eastAsia="宋体"/>
          <w:color w:val="000000"/>
        </w:rPr>
      </w:pPr>
      <w:bookmarkStart w:id="0" w:name="_Toc414372126"/>
      <w:bookmarkStart w:id="1" w:name="_Toc415389545"/>
      <w:r w:rsidRPr="0008240E">
        <w:rPr>
          <w:rFonts w:hAnsi="黑体"/>
          <w:color w:val="000000"/>
        </w:rPr>
        <w:t>信令流程</w:t>
      </w:r>
      <w:bookmarkEnd w:id="0"/>
      <w:bookmarkEnd w:id="1"/>
    </w:p>
    <w:p w:rsidR="0050556F" w:rsidRPr="00230AF2" w:rsidRDefault="0050556F" w:rsidP="0050556F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" w:name="_Toc414372127"/>
      <w:bookmarkStart w:id="3" w:name="_Toc415389546"/>
      <w:r w:rsidRPr="00230AF2">
        <w:rPr>
          <w:rFonts w:hAnsi="黑体"/>
          <w:color w:val="000000"/>
          <w:szCs w:val="20"/>
        </w:rPr>
        <w:t>注册和注销</w:t>
      </w:r>
      <w:bookmarkEnd w:id="2"/>
      <w:bookmarkEnd w:id="3"/>
      <w:r w:rsidRPr="00230AF2">
        <w:rPr>
          <w:rFonts w:hAnsi="黑体"/>
          <w:color w:val="000000"/>
          <w:szCs w:val="20"/>
        </w:rPr>
        <w:t xml:space="preserve">  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注册</w:t>
      </w:r>
    </w:p>
    <w:p w:rsidR="0050556F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20705" w:rsidRPr="00520705" w:rsidRDefault="00520705" w:rsidP="00520705">
      <w:r>
        <w:rPr>
          <w:rFonts w:hint="eastAsia"/>
        </w:rPr>
        <w:t>漫游时，用户在漫游</w:t>
      </w:r>
      <w:proofErr w:type="gramStart"/>
      <w:r>
        <w:rPr>
          <w:rFonts w:hint="eastAsia"/>
        </w:rPr>
        <w:t>核心网</w:t>
      </w:r>
      <w:proofErr w:type="gramEnd"/>
      <w:r>
        <w:rPr>
          <w:rFonts w:hint="eastAsia"/>
        </w:rPr>
        <w:t>TCF1</w:t>
      </w:r>
      <w:r>
        <w:rPr>
          <w:rFonts w:hint="eastAsia"/>
        </w:rPr>
        <w:t>发起注册，漫游</w:t>
      </w:r>
      <w:proofErr w:type="gramStart"/>
      <w:r>
        <w:rPr>
          <w:rFonts w:hint="eastAsia"/>
        </w:rPr>
        <w:t>核心网</w:t>
      </w:r>
      <w:proofErr w:type="gramEnd"/>
      <w:r w:rsidR="00581CA4">
        <w:rPr>
          <w:rFonts w:hint="eastAsia"/>
        </w:rPr>
        <w:t>TCF1</w:t>
      </w:r>
      <w:r>
        <w:rPr>
          <w:rFonts w:hint="eastAsia"/>
        </w:rPr>
        <w:t>向归属</w:t>
      </w:r>
      <w:proofErr w:type="gramStart"/>
      <w:r>
        <w:rPr>
          <w:rFonts w:hint="eastAsia"/>
        </w:rPr>
        <w:t>核心网</w:t>
      </w:r>
      <w:proofErr w:type="gramEnd"/>
      <w:r>
        <w:rPr>
          <w:rFonts w:hint="eastAsia"/>
        </w:rPr>
        <w:t>TCF2</w:t>
      </w:r>
      <w:r>
        <w:rPr>
          <w:rFonts w:hint="eastAsia"/>
        </w:rPr>
        <w:t>发起注册过程。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注册成功</w:t>
      </w:r>
    </w:p>
    <w:p w:rsidR="0050556F" w:rsidRPr="00E22796" w:rsidRDefault="001A62DA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34.35pt" o:ole="">
            <v:imagedata r:id="rId7" o:title=""/>
          </v:shape>
          <o:OLEObject Type="Embed" ProgID="Visio.Drawing.11" ShapeID="_x0000_i1025" DrawAspect="Content" ObjectID="_1511620168" r:id="rId8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4" w:name="_Ref414851639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850A2A">
        <w:rPr>
          <w:noProof/>
        </w:rPr>
        <w:t>1</w:t>
      </w:r>
      <w:r w:rsidR="00145055">
        <w:fldChar w:fldCharType="end"/>
      </w:r>
      <w:bookmarkEnd w:id="4"/>
      <w:r w:rsidRPr="00E22796">
        <w:rPr>
          <w:rFonts w:ascii="Times New Roman" w:hAnsi="Times New Roman"/>
        </w:rPr>
        <w:t>注册成功流程</w:t>
      </w:r>
    </w:p>
    <w:p w:rsidR="0050556F" w:rsidRPr="00230AF2" w:rsidRDefault="0050556F" w:rsidP="0050556F">
      <w:r w:rsidRPr="00B704AB">
        <w:rPr>
          <w:rFonts w:hint="eastAsia"/>
        </w:rPr>
        <w:t>注册成功流程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_Ref414851639 \h</w:instrText>
      </w:r>
      <w:r>
        <w:instrText xml:space="preserve"> </w:instrText>
      </w:r>
      <w:r w:rsidR="00145055">
        <w:fldChar w:fldCharType="separate"/>
      </w:r>
      <w:r w:rsidR="00850A2A">
        <w:rPr>
          <w:rFonts w:hint="eastAsia"/>
        </w:rPr>
        <w:t>图</w:t>
      </w:r>
      <w:r w:rsidR="00850A2A">
        <w:rPr>
          <w:noProof/>
        </w:rPr>
        <w:t>1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1A62DA" w:rsidP="005324FF">
      <w:pPr>
        <w:numPr>
          <w:ilvl w:val="0"/>
          <w:numId w:val="51"/>
        </w:numPr>
        <w:rPr>
          <w:szCs w:val="21"/>
        </w:rPr>
      </w:pPr>
      <w:r>
        <w:rPr>
          <w:rFonts w:hint="eastAsia"/>
          <w:szCs w:val="21"/>
        </w:rPr>
        <w:t>TCF1</w:t>
      </w:r>
      <w:r w:rsidR="00520705">
        <w:rPr>
          <w:szCs w:val="21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）消息发起注册过程，消息中携带集群业务标识</w:t>
      </w:r>
      <w:proofErr w:type="spellStart"/>
      <w:r w:rsidR="0050556F" w:rsidRPr="00E22796">
        <w:rPr>
          <w:szCs w:val="21"/>
        </w:rPr>
        <w:t>pttregister</w:t>
      </w:r>
      <w:proofErr w:type="spellEnd"/>
      <w:r w:rsidR="0050556F" w:rsidRPr="00E22796">
        <w:rPr>
          <w:szCs w:val="21"/>
        </w:rPr>
        <w:t>，并携带</w:t>
      </w:r>
      <w:r w:rsidR="0050556F" w:rsidRPr="00E22796">
        <w:rPr>
          <w:szCs w:val="21"/>
        </w:rPr>
        <w:t>Expires</w:t>
      </w:r>
      <w:proofErr w:type="gramStart"/>
      <w:r w:rsidR="0050556F">
        <w:rPr>
          <w:rFonts w:hint="eastAsia"/>
          <w:szCs w:val="21"/>
        </w:rPr>
        <w:t>头</w:t>
      </w:r>
      <w:r w:rsidR="0050556F" w:rsidRPr="00AA5D40">
        <w:rPr>
          <w:rFonts w:hint="eastAsia"/>
          <w:szCs w:val="21"/>
        </w:rPr>
        <w:t>域或者</w:t>
      </w:r>
      <w:proofErr w:type="gramEnd"/>
      <w:r w:rsidR="0050556F" w:rsidRPr="00AA5D40">
        <w:rPr>
          <w:szCs w:val="21"/>
        </w:rPr>
        <w:t>Contact</w:t>
      </w:r>
      <w:r w:rsidR="0050556F" w:rsidRPr="00AA5D40">
        <w:rPr>
          <w:rFonts w:hint="eastAsia"/>
          <w:szCs w:val="21"/>
        </w:rPr>
        <w:t>头域的</w:t>
      </w:r>
      <w:r w:rsidR="0050556F" w:rsidRPr="00AA5D40">
        <w:rPr>
          <w:szCs w:val="21"/>
        </w:rPr>
        <w:t>expires</w:t>
      </w:r>
      <w:r w:rsidR="0050556F" w:rsidRPr="00AA5D40">
        <w:rPr>
          <w:rFonts w:hint="eastAsia"/>
          <w:szCs w:val="21"/>
        </w:rPr>
        <w:t>参数指示注册周期，注册周期的长度</w:t>
      </w:r>
      <w:proofErr w:type="gramStart"/>
      <w:r w:rsidR="0050556F" w:rsidRPr="00AA5D40">
        <w:rPr>
          <w:rFonts w:hint="eastAsia"/>
          <w:szCs w:val="21"/>
        </w:rPr>
        <w:t>宜设置</w:t>
      </w:r>
      <w:proofErr w:type="gramEnd"/>
      <w:r w:rsidR="0050556F" w:rsidRPr="00AA5D40">
        <w:rPr>
          <w:rFonts w:hint="eastAsia"/>
          <w:szCs w:val="21"/>
        </w:rPr>
        <w:t>为</w:t>
      </w:r>
      <w:r w:rsidR="0050556F" w:rsidRPr="00AA5D40">
        <w:rPr>
          <w:szCs w:val="21"/>
        </w:rPr>
        <w:t>3600</w:t>
      </w:r>
      <w:r w:rsidR="0050556F" w:rsidRPr="00AA5D40">
        <w:rPr>
          <w:rFonts w:hint="eastAsia"/>
          <w:szCs w:val="21"/>
        </w:rPr>
        <w:t>秒</w:t>
      </w:r>
      <w:r w:rsidR="0050556F" w:rsidRPr="00E22796">
        <w:rPr>
          <w:szCs w:val="21"/>
        </w:rPr>
        <w:t>；</w:t>
      </w:r>
    </w:p>
    <w:p w:rsidR="0050556F" w:rsidRPr="00E22796" w:rsidRDefault="001A62DA" w:rsidP="005324FF">
      <w:pPr>
        <w:numPr>
          <w:ilvl w:val="0"/>
          <w:numId w:val="51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401 Unauthorized</w:t>
      </w:r>
      <w:r w:rsidR="0050556F" w:rsidRPr="00E22796">
        <w:rPr>
          <w:szCs w:val="21"/>
        </w:rPr>
        <w:t>）消息，要求进行鉴权，携带</w:t>
      </w:r>
      <w:r w:rsidR="0050556F" w:rsidRPr="00E22796">
        <w:rPr>
          <w:szCs w:val="21"/>
        </w:rPr>
        <w:t>WWW-Authenticate</w:t>
      </w:r>
      <w:r w:rsidR="0050556F" w:rsidRPr="00E22796">
        <w:rPr>
          <w:szCs w:val="21"/>
        </w:rPr>
        <w:t>头域，以标准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摘要的形式发起认证挑战；</w:t>
      </w:r>
    </w:p>
    <w:p w:rsidR="0050556F" w:rsidRPr="00E22796" w:rsidRDefault="001A62DA" w:rsidP="005324FF">
      <w:pPr>
        <w:numPr>
          <w:ilvl w:val="0"/>
          <w:numId w:val="51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再次发送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）消息到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，向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申请业务注册，携带</w:t>
      </w:r>
      <w:r w:rsidR="0050556F" w:rsidRPr="00E22796">
        <w:rPr>
          <w:szCs w:val="21"/>
        </w:rPr>
        <w:t xml:space="preserve">Authorization </w:t>
      </w:r>
      <w:r w:rsidR="0050556F" w:rsidRPr="00E22796">
        <w:rPr>
          <w:szCs w:val="21"/>
        </w:rPr>
        <w:t>头域；</w:t>
      </w:r>
    </w:p>
    <w:p w:rsidR="0050556F" w:rsidRPr="00E22796" w:rsidRDefault="001A62DA" w:rsidP="005324FF">
      <w:pPr>
        <w:numPr>
          <w:ilvl w:val="0"/>
          <w:numId w:val="51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200</w:t>
      </w:r>
      <w:r w:rsidR="0050556F">
        <w:rPr>
          <w:rFonts w:hint="eastAsia"/>
          <w:szCs w:val="21"/>
        </w:rPr>
        <w:t xml:space="preserve"> </w:t>
      </w:r>
      <w:r w:rsidR="0050556F" w:rsidRPr="00E22796">
        <w:rPr>
          <w:szCs w:val="21"/>
        </w:rPr>
        <w:t>OK</w:t>
      </w:r>
      <w:r w:rsidR="0050556F" w:rsidRPr="00E22796">
        <w:rPr>
          <w:szCs w:val="21"/>
        </w:rPr>
        <w:t>）消息，注册成功，并可选携带</w:t>
      </w:r>
      <w:r w:rsidR="00520705">
        <w:rPr>
          <w:rFonts w:hint="eastAsia"/>
          <w:szCs w:val="21"/>
        </w:rPr>
        <w:t>用户的</w:t>
      </w:r>
      <w:r w:rsidR="0050556F" w:rsidRPr="00E22796">
        <w:rPr>
          <w:szCs w:val="21"/>
        </w:rPr>
        <w:t>组信息。</w:t>
      </w:r>
    </w:p>
    <w:p w:rsidR="0050556F" w:rsidRPr="00520705" w:rsidRDefault="0050556F" w:rsidP="0050556F">
      <w:pPr>
        <w:rPr>
          <w:szCs w:val="21"/>
        </w:rPr>
      </w:pPr>
    </w:p>
    <w:p w:rsidR="0050556F" w:rsidRPr="00FE3EB7" w:rsidRDefault="0050556F" w:rsidP="0050556F">
      <w:pPr>
        <w:pStyle w:val="af"/>
        <w:spacing w:before="156" w:after="156"/>
        <w:rPr>
          <w:rFonts w:hAnsi="黑体"/>
        </w:rPr>
      </w:pPr>
      <w:r w:rsidRPr="00FE3EB7">
        <w:rPr>
          <w:rFonts w:hAnsi="黑体"/>
        </w:rPr>
        <w:t>注册失败（鉴权失败）</w:t>
      </w:r>
    </w:p>
    <w:p w:rsidR="0050556F" w:rsidRPr="00E22796" w:rsidRDefault="00520705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 id="_x0000_i1026" type="#_x0000_t75" style="width:195.6pt;height:140.25pt" o:ole="">
            <v:imagedata r:id="rId9" o:title=""/>
          </v:shape>
          <o:OLEObject Type="Embed" ProgID="Visio.Drawing.11" ShapeID="_x0000_i1026" DrawAspect="Content" ObjectID="_1511620169" r:id="rId10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5" w:name="_Ref414851663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520705">
        <w:rPr>
          <w:noProof/>
        </w:rPr>
        <w:t>2</w:t>
      </w:r>
      <w:r w:rsidR="00145055">
        <w:fldChar w:fldCharType="end"/>
      </w:r>
      <w:bookmarkEnd w:id="5"/>
      <w:r>
        <w:rPr>
          <w:rFonts w:hint="eastAsia"/>
        </w:rPr>
        <w:t xml:space="preserve"> </w:t>
      </w:r>
      <w:r w:rsidRPr="00E22796">
        <w:rPr>
          <w:rFonts w:ascii="Times New Roman" w:hAnsi="Times New Roman"/>
        </w:rPr>
        <w:t>注册失败流程（鉴权失败）</w:t>
      </w:r>
    </w:p>
    <w:p w:rsidR="0050556F" w:rsidRPr="00E22796" w:rsidRDefault="0050556F" w:rsidP="005324FF">
      <w:pPr>
        <w:numPr>
          <w:ilvl w:val="0"/>
          <w:numId w:val="52"/>
        </w:numPr>
        <w:rPr>
          <w:szCs w:val="21"/>
        </w:rPr>
      </w:pPr>
      <w:r w:rsidRPr="00895FF7">
        <w:rPr>
          <w:rFonts w:hint="eastAsia"/>
        </w:rPr>
        <w:t>注册失败流程（鉴权失败）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_Ref414851663 \h</w:instrText>
      </w:r>
      <w:r>
        <w:instrText xml:space="preserve"> </w:instrText>
      </w:r>
      <w:r w:rsidR="00145055">
        <w:fldChar w:fldCharType="separate"/>
      </w:r>
      <w:r w:rsidR="00520705">
        <w:rPr>
          <w:rFonts w:hint="eastAsia"/>
        </w:rPr>
        <w:t>图</w:t>
      </w:r>
      <w:r w:rsidR="00520705">
        <w:rPr>
          <w:noProof/>
        </w:rPr>
        <w:t>2</w:t>
      </w:r>
      <w:r w:rsidR="00145055">
        <w:fldChar w:fldCharType="end"/>
      </w:r>
      <w:r>
        <w:rPr>
          <w:rFonts w:hint="eastAsia"/>
        </w:rPr>
        <w:t>所示，流程说明如下：</w:t>
      </w:r>
      <w:r w:rsidR="00520705">
        <w:rPr>
          <w:rFonts w:hint="eastAsia"/>
          <w:szCs w:val="21"/>
        </w:rPr>
        <w:t>TCF1</w:t>
      </w:r>
      <w:r w:rsidRPr="00E22796">
        <w:rPr>
          <w:szCs w:val="21"/>
        </w:rPr>
        <w:t>向</w:t>
      </w:r>
      <w:r w:rsidR="00520705">
        <w:rPr>
          <w:rFonts w:hint="eastAsia"/>
          <w:szCs w:val="21"/>
        </w:rPr>
        <w:t>TCF2</w:t>
      </w:r>
      <w:r w:rsidRPr="00E22796">
        <w:rPr>
          <w:szCs w:val="21"/>
        </w:rPr>
        <w:t>发送</w:t>
      </w:r>
      <w:r w:rsidRPr="00E22796">
        <w:rPr>
          <w:szCs w:val="21"/>
        </w:rPr>
        <w:t>SIP</w:t>
      </w:r>
      <w:r w:rsidRPr="00E22796">
        <w:rPr>
          <w:szCs w:val="21"/>
        </w:rPr>
        <w:t>（</w:t>
      </w:r>
      <w:r w:rsidRPr="00E22796">
        <w:rPr>
          <w:szCs w:val="21"/>
        </w:rPr>
        <w:t>REGISTER</w:t>
      </w:r>
      <w:r w:rsidRPr="00E22796">
        <w:rPr>
          <w:szCs w:val="21"/>
        </w:rPr>
        <w:t>）消息发起业务注册过程，消息中携带集群业务标识</w:t>
      </w:r>
      <w:proofErr w:type="spellStart"/>
      <w:r w:rsidRPr="00E22796">
        <w:rPr>
          <w:szCs w:val="21"/>
        </w:rPr>
        <w:t>pttregister</w:t>
      </w:r>
      <w:proofErr w:type="spellEnd"/>
      <w:r w:rsidRPr="00E22796">
        <w:rPr>
          <w:szCs w:val="21"/>
        </w:rPr>
        <w:t>；</w:t>
      </w:r>
    </w:p>
    <w:p w:rsidR="0050556F" w:rsidRPr="00E22796" w:rsidRDefault="00520705" w:rsidP="005324FF">
      <w:pPr>
        <w:numPr>
          <w:ilvl w:val="0"/>
          <w:numId w:val="52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401 Unauthorized</w:t>
      </w:r>
      <w:r w:rsidR="0050556F" w:rsidRPr="00E22796">
        <w:rPr>
          <w:szCs w:val="21"/>
        </w:rPr>
        <w:t>）消息，请求进行鉴权，携带</w:t>
      </w:r>
      <w:r w:rsidR="0050556F" w:rsidRPr="00E22796">
        <w:rPr>
          <w:szCs w:val="21"/>
        </w:rPr>
        <w:t>WWW-Authenticate</w:t>
      </w:r>
      <w:r w:rsidR="0050556F" w:rsidRPr="00E22796">
        <w:rPr>
          <w:szCs w:val="21"/>
        </w:rPr>
        <w:t>头域，以标准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摘要的形式发起认证挑战；</w:t>
      </w:r>
    </w:p>
    <w:p w:rsidR="0050556F" w:rsidRPr="00E22796" w:rsidRDefault="00520705" w:rsidP="005324FF">
      <w:pPr>
        <w:numPr>
          <w:ilvl w:val="0"/>
          <w:numId w:val="52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再次发送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）消息到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，向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发起业务注册，携带</w:t>
      </w:r>
      <w:r w:rsidR="0050556F" w:rsidRPr="00E22796">
        <w:rPr>
          <w:szCs w:val="21"/>
        </w:rPr>
        <w:t xml:space="preserve">Authorization </w:t>
      </w:r>
      <w:r w:rsidR="0050556F" w:rsidRPr="00E22796">
        <w:rPr>
          <w:szCs w:val="21"/>
        </w:rPr>
        <w:t>头域；</w:t>
      </w:r>
    </w:p>
    <w:p w:rsidR="0050556F" w:rsidRPr="000639AB" w:rsidRDefault="00581CA4" w:rsidP="005324FF">
      <w:pPr>
        <w:numPr>
          <w:ilvl w:val="0"/>
          <w:numId w:val="52"/>
        </w:numPr>
        <w:rPr>
          <w:szCs w:val="21"/>
        </w:rPr>
      </w:pPr>
      <w:r>
        <w:rPr>
          <w:rFonts w:hint="eastAsia"/>
          <w:szCs w:val="21"/>
        </w:rPr>
        <w:lastRenderedPageBreak/>
        <w:t>TCF2</w:t>
      </w:r>
      <w:r w:rsidR="0050556F" w:rsidRPr="00E22796">
        <w:rPr>
          <w:szCs w:val="21"/>
        </w:rPr>
        <w:t>通过比较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携带的</w:t>
      </w:r>
      <w:r w:rsidR="0050556F" w:rsidRPr="00E22796">
        <w:rPr>
          <w:szCs w:val="21"/>
        </w:rPr>
        <w:t>response</w:t>
      </w:r>
      <w:r w:rsidR="0050556F" w:rsidRPr="00E22796">
        <w:rPr>
          <w:szCs w:val="21"/>
        </w:rPr>
        <w:t>值和自身保存的</w:t>
      </w:r>
      <w:r w:rsidR="0050556F" w:rsidRPr="00E22796">
        <w:rPr>
          <w:szCs w:val="21"/>
        </w:rPr>
        <w:t>response</w:t>
      </w:r>
      <w:r w:rsidR="0050556F" w:rsidRPr="00E22796">
        <w:rPr>
          <w:szCs w:val="21"/>
        </w:rPr>
        <w:t>值，当不一致时，向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403 Forbidden</w:t>
      </w:r>
      <w:r w:rsidR="0050556F" w:rsidRPr="00E22796">
        <w:rPr>
          <w:szCs w:val="21"/>
        </w:rPr>
        <w:t>）消息，通知注册失败</w:t>
      </w:r>
      <w:r w:rsidR="0050556F">
        <w:rPr>
          <w:rFonts w:hint="eastAsia"/>
          <w:szCs w:val="21"/>
        </w:rPr>
        <w:t>；如果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判断</w:t>
      </w:r>
      <w:r w:rsidR="0050556F" w:rsidRPr="00E22796">
        <w:rPr>
          <w:szCs w:val="21"/>
        </w:rPr>
        <w:t>nonce</w:t>
      </w:r>
      <w:r w:rsidR="0050556F" w:rsidRPr="00E22796">
        <w:rPr>
          <w:szCs w:val="21"/>
        </w:rPr>
        <w:t>值过期，</w:t>
      </w:r>
      <w:r w:rsidR="0050556F">
        <w:rPr>
          <w:szCs w:val="21"/>
        </w:rPr>
        <w:t>则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401 Unauthorized</w:t>
      </w:r>
      <w:r w:rsidR="0050556F" w:rsidRPr="00E22796">
        <w:rPr>
          <w:szCs w:val="21"/>
        </w:rPr>
        <w:t>）消息，</w:t>
      </w:r>
      <w:r w:rsidR="0050556F" w:rsidRPr="00E22796" w:rsidDel="002F0D57">
        <w:rPr>
          <w:szCs w:val="21"/>
        </w:rPr>
        <w:t xml:space="preserve"> </w:t>
      </w:r>
      <w:r w:rsidR="0050556F" w:rsidRPr="00E22796">
        <w:rPr>
          <w:szCs w:val="21"/>
        </w:rPr>
        <w:t>WWW-Authenticate</w:t>
      </w:r>
      <w:r w:rsidR="0050556F" w:rsidRPr="00E22796">
        <w:rPr>
          <w:szCs w:val="21"/>
        </w:rPr>
        <w:t>头域</w:t>
      </w:r>
      <w:r w:rsidR="0050556F">
        <w:rPr>
          <w:rFonts w:hint="eastAsia"/>
          <w:szCs w:val="21"/>
        </w:rPr>
        <w:t>中</w:t>
      </w:r>
      <w:r w:rsidR="0050556F" w:rsidRPr="00E22796">
        <w:rPr>
          <w:szCs w:val="21"/>
        </w:rPr>
        <w:t>携带新的</w:t>
      </w:r>
      <w:r w:rsidR="0050556F" w:rsidRPr="00E22796">
        <w:rPr>
          <w:szCs w:val="21"/>
        </w:rPr>
        <w:t>nonce</w:t>
      </w:r>
      <w:r w:rsidR="0050556F" w:rsidRPr="00E22796">
        <w:rPr>
          <w:szCs w:val="21"/>
        </w:rPr>
        <w:t>，通知注册失败。</w:t>
      </w:r>
    </w:p>
    <w:p w:rsidR="0050556F" w:rsidRPr="00E22796" w:rsidRDefault="0050556F" w:rsidP="0050556F">
      <w:pPr>
        <w:rPr>
          <w:szCs w:val="21"/>
        </w:rPr>
      </w:pPr>
    </w:p>
    <w:p w:rsidR="0050556F" w:rsidRPr="00E22796" w:rsidRDefault="0050556F" w:rsidP="0050556F">
      <w:pPr>
        <w:pStyle w:val="af"/>
        <w:spacing w:before="156" w:after="156"/>
        <w:rPr>
          <w:rFonts w:ascii="Times New Roman" w:eastAsia="宋体"/>
        </w:rPr>
      </w:pPr>
      <w:r w:rsidRPr="00E22796">
        <w:rPr>
          <w:rFonts w:ascii="Times New Roman" w:eastAsia="宋体"/>
        </w:rPr>
        <w:t>注册失败（无此用户）</w:t>
      </w:r>
    </w:p>
    <w:p w:rsidR="0050556F" w:rsidRPr="00E22796" w:rsidRDefault="0020627F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 id="_x0000_i1027" type="#_x0000_t75" style="width:179.45pt;height:128.4pt" o:ole="">
            <v:imagedata r:id="rId11" o:title=""/>
          </v:shape>
          <o:OLEObject Type="Embed" ProgID="Visio.Drawing.11" ShapeID="_x0000_i1027" DrawAspect="Content" ObjectID="_1511620170" r:id="rId12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6" w:name="_Ref414851678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>
        <w:rPr>
          <w:noProof/>
        </w:rPr>
        <w:t>6</w:t>
      </w:r>
      <w:r w:rsidR="00145055">
        <w:fldChar w:fldCharType="end"/>
      </w:r>
      <w:bookmarkEnd w:id="6"/>
      <w:r>
        <w:rPr>
          <w:rFonts w:hint="eastAsia"/>
        </w:rPr>
        <w:t xml:space="preserve"> </w:t>
      </w:r>
      <w:r w:rsidRPr="00E22796">
        <w:rPr>
          <w:rFonts w:ascii="Times New Roman" w:hAnsi="Times New Roman"/>
        </w:rPr>
        <w:t>注册失败（无此用户）流程</w:t>
      </w:r>
    </w:p>
    <w:p w:rsidR="0050556F" w:rsidRPr="0030558B" w:rsidRDefault="0050556F" w:rsidP="0050556F">
      <w:r w:rsidRPr="00E22796">
        <w:t>注册失败（无此用户）流程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_Ref414851678 \h</w:instrText>
      </w:r>
      <w:r>
        <w:instrText xml:space="preserve"> </w:instrText>
      </w:r>
      <w:r w:rsidR="00145055">
        <w:fldChar w:fldCharType="separate"/>
      </w:r>
      <w:r>
        <w:rPr>
          <w:rFonts w:hint="eastAsia"/>
        </w:rPr>
        <w:t>图</w:t>
      </w:r>
      <w:r>
        <w:rPr>
          <w:noProof/>
        </w:rPr>
        <w:t>6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E5029F" w:rsidP="005324FF">
      <w:pPr>
        <w:numPr>
          <w:ilvl w:val="0"/>
          <w:numId w:val="53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）消息到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，向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发起业务注册，携带集群业务标识</w:t>
      </w:r>
      <w:proofErr w:type="spellStart"/>
      <w:r w:rsidR="0050556F" w:rsidRPr="00E22796">
        <w:rPr>
          <w:szCs w:val="21"/>
        </w:rPr>
        <w:t>pttregister</w:t>
      </w:r>
      <w:proofErr w:type="spellEnd"/>
      <w:r w:rsidR="0050556F" w:rsidRPr="00E22796">
        <w:rPr>
          <w:szCs w:val="21"/>
        </w:rPr>
        <w:t>,</w:t>
      </w:r>
      <w:r w:rsidR="0050556F" w:rsidRPr="00E22796">
        <w:rPr>
          <w:szCs w:val="21"/>
        </w:rPr>
        <w:t>；</w:t>
      </w:r>
    </w:p>
    <w:p w:rsidR="0050556F" w:rsidRPr="00E22796" w:rsidRDefault="0015558A" w:rsidP="005324FF">
      <w:pPr>
        <w:numPr>
          <w:ilvl w:val="0"/>
          <w:numId w:val="53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错误码消息，通知无此用户注册失败，返回</w:t>
      </w:r>
      <w:proofErr w:type="gramStart"/>
      <w:r w:rsidR="0050556F" w:rsidRPr="00E22796">
        <w:rPr>
          <w:szCs w:val="21"/>
        </w:rPr>
        <w:t>码采用</w:t>
      </w:r>
      <w:proofErr w:type="gramEnd"/>
      <w:r w:rsidR="0050556F" w:rsidRPr="00E22796">
        <w:rPr>
          <w:szCs w:val="21"/>
        </w:rPr>
        <w:t>404 Not Found</w:t>
      </w:r>
      <w:r w:rsidR="0050556F" w:rsidRPr="00E22796">
        <w:rPr>
          <w:szCs w:val="21"/>
        </w:rPr>
        <w:t>。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注销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0556F" w:rsidRPr="0015558A" w:rsidRDefault="000F2DFC" w:rsidP="0050556F">
      <w:pPr>
        <w:pStyle w:val="afffff4"/>
        <w:rPr>
          <w:rFonts w:ascii="Times New Roman"/>
        </w:rPr>
      </w:pPr>
      <w:r>
        <w:rPr>
          <w:rFonts w:ascii="Times New Roman" w:hint="eastAsia"/>
        </w:rPr>
        <w:t>用户</w:t>
      </w:r>
      <w:r w:rsidR="0050556F" w:rsidRPr="00E22796">
        <w:rPr>
          <w:rFonts w:ascii="Times New Roman"/>
        </w:rPr>
        <w:t>或者网络</w:t>
      </w:r>
      <w:proofErr w:type="gramStart"/>
      <w:r w:rsidR="0050556F" w:rsidRPr="00E22796">
        <w:rPr>
          <w:rFonts w:ascii="Times New Roman"/>
        </w:rPr>
        <w:t>侧需要</w:t>
      </w:r>
      <w:proofErr w:type="gramEnd"/>
      <w:r w:rsidR="0050556F" w:rsidRPr="00E22796">
        <w:rPr>
          <w:rFonts w:ascii="Times New Roman"/>
        </w:rPr>
        <w:t>注销集群业务时，可以发起注销过程。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业务流程</w:t>
      </w:r>
    </w:p>
    <w:p w:rsidR="0050556F" w:rsidRPr="00230AF2" w:rsidRDefault="00091E90" w:rsidP="0050556F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用户发起</w:t>
      </w:r>
      <w:r w:rsidR="0050556F" w:rsidRPr="00230AF2">
        <w:rPr>
          <w:rFonts w:hAnsi="黑体"/>
        </w:rPr>
        <w:t>注销</w:t>
      </w:r>
    </w:p>
    <w:p w:rsidR="0050556F" w:rsidRPr="00230AF2" w:rsidRDefault="0050556F" w:rsidP="0050556F">
      <w:pPr>
        <w:pStyle w:val="af0"/>
        <w:spacing w:before="156" w:after="156"/>
        <w:rPr>
          <w:rFonts w:hAnsi="黑体"/>
        </w:rPr>
      </w:pPr>
      <w:r w:rsidRPr="00230AF2">
        <w:rPr>
          <w:rFonts w:hAnsi="黑体"/>
        </w:rPr>
        <w:t>注销成功</w:t>
      </w:r>
    </w:p>
    <w:p w:rsidR="0050556F" w:rsidRPr="00E22796" w:rsidRDefault="000F2DFC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 id="_x0000_i1028" type="#_x0000_t75" style="width:185.35pt;height:132.7pt" o:ole="">
            <v:imagedata r:id="rId13" o:title=""/>
          </v:shape>
          <o:OLEObject Type="Embed" ProgID="Visio.Drawing.11" ShapeID="_x0000_i1028" DrawAspect="Content" ObjectID="_1511620171" r:id="rId14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7" w:name="_Ref414851687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0F2DFC">
        <w:rPr>
          <w:noProof/>
        </w:rPr>
        <w:t>4</w:t>
      </w:r>
      <w:r w:rsidR="00145055">
        <w:fldChar w:fldCharType="end"/>
      </w:r>
      <w:bookmarkEnd w:id="7"/>
      <w:r>
        <w:rPr>
          <w:rFonts w:hint="eastAsia"/>
        </w:rPr>
        <w:t xml:space="preserve"> </w:t>
      </w:r>
      <w:r w:rsidR="00091E90">
        <w:rPr>
          <w:rFonts w:hint="eastAsia"/>
        </w:rPr>
        <w:t>用户</w:t>
      </w:r>
      <w:r w:rsidRPr="00E22796">
        <w:rPr>
          <w:rFonts w:ascii="Times New Roman" w:hAnsi="Times New Roman"/>
        </w:rPr>
        <w:t>注销成功流程</w:t>
      </w:r>
    </w:p>
    <w:p w:rsidR="0050556F" w:rsidRPr="0030558B" w:rsidRDefault="00091E90" w:rsidP="0050556F">
      <w:r>
        <w:rPr>
          <w:rFonts w:hint="eastAsia"/>
        </w:rPr>
        <w:t>用户</w:t>
      </w:r>
      <w:r w:rsidR="0050556F" w:rsidRPr="00E22796">
        <w:t>注销成功流程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_Ref414851687 \h</w:instrText>
      </w:r>
      <w:r w:rsidR="0050556F">
        <w:instrText xml:space="preserve"> </w:instrText>
      </w:r>
      <w:r w:rsidR="00145055">
        <w:fldChar w:fldCharType="separate"/>
      </w:r>
      <w:r w:rsidR="000F2DFC">
        <w:rPr>
          <w:rFonts w:hint="eastAsia"/>
        </w:rPr>
        <w:t>图</w:t>
      </w:r>
      <w:r w:rsidR="000F2DFC">
        <w:rPr>
          <w:noProof/>
        </w:rPr>
        <w:t>4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0F2DFC" w:rsidP="005324FF">
      <w:pPr>
        <w:numPr>
          <w:ilvl w:val="0"/>
          <w:numId w:val="54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）消息到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，向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发起业务注销</w:t>
      </w:r>
      <w:r w:rsidR="0050556F" w:rsidRPr="00E22796">
        <w:rPr>
          <w:szCs w:val="21"/>
        </w:rPr>
        <w:t>(Expires:0)</w:t>
      </w:r>
      <w:r w:rsidR="0050556F" w:rsidRPr="00E22796">
        <w:rPr>
          <w:szCs w:val="21"/>
        </w:rPr>
        <w:t>，携带集群业务标识</w:t>
      </w:r>
      <w:proofErr w:type="spellStart"/>
      <w:r w:rsidR="0050556F" w:rsidRPr="00E22796">
        <w:rPr>
          <w:szCs w:val="21"/>
        </w:rPr>
        <w:t>pttregister</w:t>
      </w:r>
      <w:proofErr w:type="spellEnd"/>
      <w:r w:rsidR="0050556F" w:rsidRPr="00E22796">
        <w:rPr>
          <w:szCs w:val="21"/>
        </w:rPr>
        <w:t>；</w:t>
      </w:r>
    </w:p>
    <w:p w:rsidR="0050556F" w:rsidRPr="00E22796" w:rsidRDefault="000F2DFC" w:rsidP="005324FF">
      <w:pPr>
        <w:numPr>
          <w:ilvl w:val="0"/>
          <w:numId w:val="54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401 Unauthorized</w:t>
      </w:r>
      <w:r w:rsidR="0050556F" w:rsidRPr="00E22796">
        <w:rPr>
          <w:szCs w:val="21"/>
        </w:rPr>
        <w:t>）消息，要求进行鉴权，携带</w:t>
      </w:r>
      <w:r w:rsidR="0050556F" w:rsidRPr="00E22796">
        <w:rPr>
          <w:szCs w:val="21"/>
        </w:rPr>
        <w:t>WWW-Authenticate</w:t>
      </w:r>
      <w:r w:rsidR="0050556F" w:rsidRPr="00E22796">
        <w:rPr>
          <w:szCs w:val="21"/>
        </w:rPr>
        <w:t>头域，以标准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摘要的形式发起认证挑战；</w:t>
      </w:r>
    </w:p>
    <w:p w:rsidR="0050556F" w:rsidRPr="00E22796" w:rsidRDefault="000F2DFC" w:rsidP="005324FF">
      <w:pPr>
        <w:numPr>
          <w:ilvl w:val="0"/>
          <w:numId w:val="54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再次发送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）消息到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，向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发起业务注销，携带</w:t>
      </w:r>
      <w:r w:rsidR="0050556F" w:rsidRPr="00E22796">
        <w:rPr>
          <w:szCs w:val="21"/>
        </w:rPr>
        <w:t>Authorization</w:t>
      </w:r>
      <w:r w:rsidR="0050556F" w:rsidRPr="00E22796">
        <w:rPr>
          <w:szCs w:val="21"/>
        </w:rPr>
        <w:t>头域；</w:t>
      </w:r>
    </w:p>
    <w:p w:rsidR="0050556F" w:rsidRPr="00E22796" w:rsidRDefault="000F2DFC" w:rsidP="005324FF">
      <w:pPr>
        <w:numPr>
          <w:ilvl w:val="0"/>
          <w:numId w:val="54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200</w:t>
      </w:r>
      <w:r w:rsidR="0050556F">
        <w:rPr>
          <w:rFonts w:hint="eastAsia"/>
          <w:szCs w:val="21"/>
        </w:rPr>
        <w:t xml:space="preserve"> </w:t>
      </w:r>
      <w:r w:rsidR="0050556F" w:rsidRPr="00E22796">
        <w:rPr>
          <w:szCs w:val="21"/>
        </w:rPr>
        <w:t>OK</w:t>
      </w:r>
      <w:r w:rsidR="0050556F" w:rsidRPr="00E22796">
        <w:rPr>
          <w:szCs w:val="21"/>
        </w:rPr>
        <w:t>）消息，注销成功，携带</w:t>
      </w:r>
      <w:proofErr w:type="spellStart"/>
      <w:r w:rsidR="0050556F" w:rsidRPr="00E22796">
        <w:rPr>
          <w:szCs w:val="21"/>
        </w:rPr>
        <w:t>pttregister</w:t>
      </w:r>
      <w:proofErr w:type="spellEnd"/>
      <w:r w:rsidR="0050556F" w:rsidRPr="00E22796">
        <w:rPr>
          <w:szCs w:val="21"/>
        </w:rPr>
        <w:t>标识。</w:t>
      </w:r>
    </w:p>
    <w:p w:rsidR="0050556F" w:rsidRPr="00E22796" w:rsidRDefault="0050556F" w:rsidP="0050556F">
      <w:pPr>
        <w:pStyle w:val="af0"/>
        <w:spacing w:before="156" w:after="156"/>
        <w:rPr>
          <w:rFonts w:ascii="Times New Roman"/>
        </w:rPr>
      </w:pPr>
      <w:r w:rsidRPr="00E22796">
        <w:rPr>
          <w:rFonts w:ascii="Times New Roman"/>
        </w:rPr>
        <w:t>注销失败（鉴权失败）</w:t>
      </w:r>
    </w:p>
    <w:p w:rsidR="0050556F" w:rsidRPr="00E22796" w:rsidRDefault="002F13EB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 id="_x0000_i1029" type="#_x0000_t75" style="width:171.95pt;height:123.05pt" o:ole="">
            <v:imagedata r:id="rId15" o:title=""/>
          </v:shape>
          <o:OLEObject Type="Embed" ProgID="Visio.Drawing.11" ShapeID="_x0000_i1029" DrawAspect="Content" ObjectID="_1511620172" r:id="rId16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8" w:name="_Ref414851701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>
        <w:rPr>
          <w:noProof/>
        </w:rPr>
        <w:t>8</w:t>
      </w:r>
      <w:r w:rsidR="00145055">
        <w:fldChar w:fldCharType="end"/>
      </w:r>
      <w:bookmarkEnd w:id="8"/>
      <w:r>
        <w:rPr>
          <w:rFonts w:hint="eastAsia"/>
        </w:rPr>
        <w:t xml:space="preserve"> </w:t>
      </w:r>
      <w:r w:rsidRPr="00E22796">
        <w:rPr>
          <w:rFonts w:ascii="Times New Roman" w:hAnsi="Times New Roman"/>
        </w:rPr>
        <w:t>注销失败（鉴权失败）</w:t>
      </w:r>
      <w:r>
        <w:rPr>
          <w:rFonts w:ascii="Times New Roman" w:hAnsi="Times New Roman"/>
        </w:rPr>
        <w:t>流程</w:t>
      </w:r>
    </w:p>
    <w:p w:rsidR="0050556F" w:rsidRPr="0030558B" w:rsidRDefault="0050556F" w:rsidP="0050556F">
      <w:r w:rsidRPr="00E22796">
        <w:t>注销失败（鉴权失败）</w:t>
      </w:r>
      <w:r>
        <w:t>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_Ref414851701 \h</w:instrText>
      </w:r>
      <w:r>
        <w:instrText xml:space="preserve"> </w:instrText>
      </w:r>
      <w:r w:rsidR="00145055">
        <w:fldChar w:fldCharType="separate"/>
      </w:r>
      <w:r>
        <w:rPr>
          <w:rFonts w:hint="eastAsia"/>
        </w:rPr>
        <w:t>图</w:t>
      </w:r>
      <w:r>
        <w:rPr>
          <w:noProof/>
        </w:rPr>
        <w:t>8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2F13EB" w:rsidP="005324FF">
      <w:pPr>
        <w:numPr>
          <w:ilvl w:val="0"/>
          <w:numId w:val="55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）消息到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，向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发起业务注销</w:t>
      </w:r>
      <w:r w:rsidR="0050556F" w:rsidRPr="00E22796">
        <w:rPr>
          <w:szCs w:val="21"/>
        </w:rPr>
        <w:t>(Expires:0)</w:t>
      </w:r>
      <w:r w:rsidR="0050556F" w:rsidRPr="00E22796">
        <w:rPr>
          <w:szCs w:val="21"/>
        </w:rPr>
        <w:t>，携带集群业务标识</w:t>
      </w:r>
      <w:proofErr w:type="spellStart"/>
      <w:r w:rsidR="0050556F" w:rsidRPr="00E22796">
        <w:rPr>
          <w:szCs w:val="21"/>
        </w:rPr>
        <w:t>pttregister</w:t>
      </w:r>
      <w:proofErr w:type="spellEnd"/>
      <w:r w:rsidR="0050556F" w:rsidRPr="00E22796">
        <w:rPr>
          <w:szCs w:val="21"/>
        </w:rPr>
        <w:t>；</w:t>
      </w:r>
    </w:p>
    <w:p w:rsidR="0050556F" w:rsidRPr="00E22796" w:rsidRDefault="002F13EB" w:rsidP="005324FF">
      <w:pPr>
        <w:numPr>
          <w:ilvl w:val="0"/>
          <w:numId w:val="55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401 Unauthorized</w:t>
      </w:r>
      <w:r w:rsidR="0050556F" w:rsidRPr="00E22796">
        <w:rPr>
          <w:szCs w:val="21"/>
        </w:rPr>
        <w:t>）消息，要求进行鉴权，携带</w:t>
      </w:r>
      <w:r w:rsidR="0050556F" w:rsidRPr="00E22796">
        <w:rPr>
          <w:szCs w:val="21"/>
        </w:rPr>
        <w:t>WWW-Authenticate</w:t>
      </w:r>
      <w:r w:rsidR="0050556F" w:rsidRPr="00E22796">
        <w:rPr>
          <w:szCs w:val="21"/>
        </w:rPr>
        <w:t>头域，以标准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摘要的形式发起认证挑战；</w:t>
      </w:r>
    </w:p>
    <w:p w:rsidR="0050556F" w:rsidRPr="00E22796" w:rsidRDefault="002F13EB" w:rsidP="005324FF">
      <w:pPr>
        <w:numPr>
          <w:ilvl w:val="0"/>
          <w:numId w:val="55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再次发送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）消息到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，向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发起业务注销，携带</w:t>
      </w:r>
      <w:r w:rsidR="0050556F" w:rsidRPr="00E22796">
        <w:rPr>
          <w:szCs w:val="21"/>
        </w:rPr>
        <w:t xml:space="preserve">Authorization </w:t>
      </w:r>
      <w:r w:rsidR="0050556F" w:rsidRPr="00E22796">
        <w:rPr>
          <w:szCs w:val="21"/>
        </w:rPr>
        <w:t>头域；</w:t>
      </w:r>
    </w:p>
    <w:p w:rsidR="0050556F" w:rsidRDefault="002F13EB" w:rsidP="005324FF">
      <w:pPr>
        <w:numPr>
          <w:ilvl w:val="0"/>
          <w:numId w:val="55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通过比较</w:t>
      </w:r>
      <w:r w:rsidR="0050556F" w:rsidRPr="00E22796">
        <w:rPr>
          <w:szCs w:val="21"/>
        </w:rPr>
        <w:t>REGISTER</w:t>
      </w:r>
      <w:r w:rsidR="0050556F" w:rsidRPr="00E22796">
        <w:rPr>
          <w:szCs w:val="21"/>
        </w:rPr>
        <w:t>携带的</w:t>
      </w:r>
      <w:r w:rsidR="0050556F" w:rsidRPr="00E22796">
        <w:rPr>
          <w:szCs w:val="21"/>
        </w:rPr>
        <w:t>response</w:t>
      </w:r>
      <w:r w:rsidR="0050556F" w:rsidRPr="00E22796">
        <w:rPr>
          <w:szCs w:val="21"/>
        </w:rPr>
        <w:t>值和自身保存的</w:t>
      </w:r>
      <w:r w:rsidR="0050556F" w:rsidRPr="00E22796">
        <w:rPr>
          <w:szCs w:val="21"/>
        </w:rPr>
        <w:t>response</w:t>
      </w:r>
      <w:r w:rsidR="0050556F" w:rsidRPr="00E22796">
        <w:rPr>
          <w:szCs w:val="21"/>
        </w:rPr>
        <w:t>值，当不一致时，向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403 Forbidden</w:t>
      </w:r>
      <w:r w:rsidR="0050556F" w:rsidRPr="00E22796">
        <w:rPr>
          <w:szCs w:val="21"/>
        </w:rPr>
        <w:t>）消息，通知注销失败</w:t>
      </w:r>
      <w:r w:rsidR="0050556F">
        <w:rPr>
          <w:rFonts w:hint="eastAsia"/>
          <w:szCs w:val="21"/>
        </w:rPr>
        <w:t>；如果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判断</w:t>
      </w:r>
      <w:r w:rsidR="0050556F" w:rsidRPr="00E22796">
        <w:rPr>
          <w:szCs w:val="21"/>
        </w:rPr>
        <w:t>nonce</w:t>
      </w:r>
      <w:r w:rsidR="0050556F" w:rsidRPr="00E22796">
        <w:rPr>
          <w:szCs w:val="21"/>
        </w:rPr>
        <w:t>值过期，</w:t>
      </w:r>
      <w:r w:rsidR="0050556F">
        <w:rPr>
          <w:szCs w:val="21"/>
        </w:rPr>
        <w:t>则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401 Unauthorized</w:t>
      </w:r>
      <w:r w:rsidR="0050556F" w:rsidRPr="00E22796">
        <w:rPr>
          <w:szCs w:val="21"/>
        </w:rPr>
        <w:t>）消息，</w:t>
      </w:r>
      <w:r w:rsidR="0050556F" w:rsidRPr="00E22796" w:rsidDel="002F0D57">
        <w:rPr>
          <w:szCs w:val="21"/>
        </w:rPr>
        <w:t xml:space="preserve"> </w:t>
      </w:r>
      <w:r w:rsidR="0050556F" w:rsidRPr="00E22796">
        <w:rPr>
          <w:szCs w:val="21"/>
        </w:rPr>
        <w:t>WWW-Authenticate</w:t>
      </w:r>
      <w:r w:rsidR="0050556F" w:rsidRPr="00E22796">
        <w:rPr>
          <w:szCs w:val="21"/>
        </w:rPr>
        <w:t>头域</w:t>
      </w:r>
      <w:r w:rsidR="0050556F">
        <w:rPr>
          <w:rFonts w:hint="eastAsia"/>
          <w:szCs w:val="21"/>
        </w:rPr>
        <w:t>中</w:t>
      </w:r>
      <w:r w:rsidR="0050556F" w:rsidRPr="00E22796">
        <w:rPr>
          <w:szCs w:val="21"/>
        </w:rPr>
        <w:t>携带新的</w:t>
      </w:r>
      <w:r w:rsidR="0050556F" w:rsidRPr="00E22796">
        <w:rPr>
          <w:szCs w:val="21"/>
        </w:rPr>
        <w:t>nonce</w:t>
      </w:r>
      <w:r w:rsidR="0050556F" w:rsidRPr="00E22796">
        <w:rPr>
          <w:szCs w:val="21"/>
        </w:rPr>
        <w:t>，通知注销失败。</w:t>
      </w:r>
    </w:p>
    <w:p w:rsidR="0050556F" w:rsidRPr="000E3E19" w:rsidRDefault="0050556F" w:rsidP="0050556F">
      <w:pPr>
        <w:ind w:firstLineChars="236" w:firstLine="425"/>
        <w:rPr>
          <w:szCs w:val="21"/>
        </w:rPr>
      </w:pPr>
      <w:r w:rsidRPr="00230AF2">
        <w:rPr>
          <w:rFonts w:ascii="宋体" w:hAnsi="宋体"/>
          <w:sz w:val="18"/>
          <w:szCs w:val="18"/>
        </w:rPr>
        <w:t>注：</w:t>
      </w:r>
      <w:r w:rsidRPr="007F0D13">
        <w:rPr>
          <w:sz w:val="18"/>
          <w:szCs w:val="18"/>
        </w:rPr>
        <w:t>注销失败意味着该用户仍然在进行注册状态中。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</w:t>
      </w:r>
      <w:proofErr w:type="gramStart"/>
      <w:r w:rsidRPr="00230AF2">
        <w:rPr>
          <w:rFonts w:hAnsi="黑体"/>
        </w:rPr>
        <w:t>核心网</w:t>
      </w:r>
      <w:proofErr w:type="gramEnd"/>
      <w:r w:rsidRPr="00230AF2">
        <w:rPr>
          <w:rFonts w:hAnsi="黑体"/>
        </w:rPr>
        <w:t>发起注销</w:t>
      </w:r>
    </w:p>
    <w:p w:rsidR="0050556F" w:rsidRPr="00E22796" w:rsidRDefault="00E2414D" w:rsidP="0050556F">
      <w:pPr>
        <w:pStyle w:val="afffff4"/>
        <w:ind w:firstLineChars="0" w:firstLine="0"/>
        <w:jc w:val="center"/>
        <w:rPr>
          <w:rFonts w:ascii="Times New Roman"/>
          <w:sz w:val="20"/>
        </w:rPr>
      </w:pPr>
      <w:r w:rsidRPr="00E22796">
        <w:rPr>
          <w:rFonts w:ascii="Times New Roman"/>
        </w:rPr>
        <w:object w:dxaOrig="5157" w:dyaOrig="3740">
          <v:shape id="_x0000_i1030" type="#_x0000_t75" style="width:171.4pt;height:123.05pt" o:ole="">
            <v:imagedata r:id="rId17" o:title=""/>
          </v:shape>
          <o:OLEObject Type="Embed" ProgID="Visio.Drawing.11" ShapeID="_x0000_i1030" DrawAspect="Content" ObjectID="_1511620173" r:id="rId18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9" w:name="_Ref414851711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E2414D">
        <w:rPr>
          <w:noProof/>
        </w:rPr>
        <w:t>6</w:t>
      </w:r>
      <w:r w:rsidR="00145055">
        <w:fldChar w:fldCharType="end"/>
      </w:r>
      <w:bookmarkEnd w:id="9"/>
      <w:r>
        <w:rPr>
          <w:rFonts w:hint="eastAsia"/>
        </w:rPr>
        <w:t xml:space="preserve"> </w:t>
      </w:r>
      <w:r w:rsidRPr="00E22796">
        <w:rPr>
          <w:rFonts w:ascii="Times New Roman" w:hAnsi="Times New Roman"/>
        </w:rPr>
        <w:t>集群</w:t>
      </w:r>
      <w:proofErr w:type="gramStart"/>
      <w:r w:rsidRPr="00E22796">
        <w:rPr>
          <w:rFonts w:ascii="Times New Roman" w:hAnsi="Times New Roman"/>
        </w:rPr>
        <w:t>核心网</w:t>
      </w:r>
      <w:proofErr w:type="gramEnd"/>
      <w:r w:rsidRPr="00E22796">
        <w:rPr>
          <w:rFonts w:ascii="Times New Roman" w:hAnsi="Times New Roman"/>
        </w:rPr>
        <w:t>发起注销</w:t>
      </w:r>
      <w:r>
        <w:rPr>
          <w:rFonts w:ascii="Times New Roman" w:hAnsi="Times New Roman"/>
        </w:rPr>
        <w:t>流程</w:t>
      </w:r>
    </w:p>
    <w:p w:rsidR="0050556F" w:rsidRPr="0030558B" w:rsidRDefault="00E2414D" w:rsidP="0050556F">
      <w:r>
        <w:rPr>
          <w:rFonts w:hint="eastAsia"/>
        </w:rPr>
        <w:t>网络侧</w:t>
      </w:r>
      <w:r w:rsidR="0050556F" w:rsidRPr="00E22796">
        <w:t>发起注销</w:t>
      </w:r>
      <w:r w:rsidR="0050556F">
        <w:t>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_Ref414851711 \h</w:instrText>
      </w:r>
      <w:r w:rsidR="0050556F">
        <w:instrText xml:space="preserve"> </w:instrText>
      </w:r>
      <w:r w:rsidR="00145055">
        <w:fldChar w:fldCharType="separate"/>
      </w:r>
      <w:r>
        <w:rPr>
          <w:rFonts w:hint="eastAsia"/>
        </w:rPr>
        <w:t>图</w:t>
      </w:r>
      <w:r>
        <w:rPr>
          <w:noProof/>
        </w:rPr>
        <w:t>6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50556F" w:rsidP="005324FF">
      <w:pPr>
        <w:numPr>
          <w:ilvl w:val="0"/>
          <w:numId w:val="56"/>
        </w:numPr>
        <w:rPr>
          <w:szCs w:val="21"/>
        </w:rPr>
      </w:pPr>
      <w:r w:rsidRPr="00E22796">
        <w:t>网络</w:t>
      </w:r>
      <w:proofErr w:type="gramStart"/>
      <w:r w:rsidRPr="00E22796">
        <w:t>侧需要</w:t>
      </w:r>
      <w:proofErr w:type="gramEnd"/>
      <w:r>
        <w:rPr>
          <w:rFonts w:hint="eastAsia"/>
        </w:rPr>
        <w:t>注销用户时</w:t>
      </w:r>
      <w:r w:rsidRPr="00E22796">
        <w:t>，</w:t>
      </w:r>
      <w:r w:rsidR="00E2414D">
        <w:rPr>
          <w:rFonts w:hint="eastAsia"/>
          <w:szCs w:val="21"/>
        </w:rPr>
        <w:t>TCF2</w:t>
      </w:r>
      <w:r w:rsidRPr="00E22796">
        <w:t>向</w:t>
      </w:r>
      <w:r w:rsidR="00E2414D">
        <w:rPr>
          <w:rFonts w:hint="eastAsia"/>
          <w:szCs w:val="21"/>
        </w:rPr>
        <w:t>TCF1</w:t>
      </w:r>
      <w:r w:rsidRPr="00E22796">
        <w:t>发送</w:t>
      </w:r>
      <w:r>
        <w:rPr>
          <w:rFonts w:hint="eastAsia"/>
        </w:rPr>
        <w:t>SIP</w:t>
      </w:r>
      <w:r>
        <w:rPr>
          <w:rFonts w:hint="eastAsia"/>
        </w:rPr>
        <w:t>（</w:t>
      </w:r>
      <w:r w:rsidRPr="00E22796">
        <w:t>OPTIONS</w:t>
      </w:r>
      <w:r>
        <w:rPr>
          <w:rFonts w:hint="eastAsia"/>
        </w:rPr>
        <w:t>）</w:t>
      </w:r>
      <w:r w:rsidRPr="00E22796">
        <w:t>消息，消息中携带</w:t>
      </w:r>
      <w:r>
        <w:rPr>
          <w:rFonts w:hint="eastAsia"/>
        </w:rPr>
        <w:t>注销</w:t>
      </w:r>
      <w:r w:rsidRPr="00E22796">
        <w:t>业务标识</w:t>
      </w:r>
      <w:proofErr w:type="spellStart"/>
      <w:r w:rsidRPr="00E22796">
        <w:t>pttkickoff</w:t>
      </w:r>
      <w:proofErr w:type="spellEnd"/>
      <w:r w:rsidRPr="00E22796">
        <w:t>，并携带</w:t>
      </w:r>
      <w:r>
        <w:rPr>
          <w:rFonts w:hint="eastAsia"/>
        </w:rPr>
        <w:t>注销</w:t>
      </w:r>
      <w:r w:rsidRPr="00E22796">
        <w:t>原因</w:t>
      </w:r>
      <w:r w:rsidRPr="00E22796">
        <w:t>cause</w:t>
      </w:r>
      <w:r w:rsidRPr="00E22796">
        <w:t>；</w:t>
      </w:r>
    </w:p>
    <w:p w:rsidR="0050556F" w:rsidRPr="00E22796" w:rsidRDefault="00E2414D" w:rsidP="005324FF">
      <w:pPr>
        <w:numPr>
          <w:ilvl w:val="0"/>
          <w:numId w:val="56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t>向</w:t>
      </w:r>
      <w:r>
        <w:rPr>
          <w:rFonts w:hint="eastAsia"/>
          <w:szCs w:val="21"/>
        </w:rPr>
        <w:t>TCF2</w:t>
      </w:r>
      <w:r w:rsidR="0050556F" w:rsidRPr="00E22796">
        <w:t>返回</w:t>
      </w:r>
      <w:r w:rsidR="0050556F">
        <w:rPr>
          <w:rFonts w:hint="eastAsia"/>
        </w:rPr>
        <w:t>SIP</w:t>
      </w:r>
      <w:r w:rsidR="0050556F">
        <w:rPr>
          <w:rFonts w:hint="eastAsia"/>
        </w:rPr>
        <w:t>（</w:t>
      </w:r>
      <w:r w:rsidR="0050556F" w:rsidRPr="00E22796">
        <w:t>200 OK</w:t>
      </w:r>
      <w:r w:rsidR="0050556F">
        <w:rPr>
          <w:rFonts w:hint="eastAsia"/>
        </w:rPr>
        <w:t>）</w:t>
      </w:r>
      <w:r w:rsidR="0050556F" w:rsidRPr="00E22796">
        <w:t>响应</w:t>
      </w:r>
      <w:r w:rsidR="0050556F" w:rsidRPr="00E22796">
        <w:rPr>
          <w:szCs w:val="21"/>
        </w:rPr>
        <w:t>。</w:t>
      </w:r>
    </w:p>
    <w:p w:rsidR="0050556F" w:rsidRPr="00230AF2" w:rsidRDefault="0050556F" w:rsidP="0050556F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0" w:name="_Toc414372128"/>
      <w:bookmarkStart w:id="11" w:name="_Toc415389547"/>
      <w:r w:rsidRPr="00230AF2">
        <w:rPr>
          <w:rFonts w:hAnsi="黑体"/>
          <w:color w:val="000000"/>
          <w:szCs w:val="20"/>
        </w:rPr>
        <w:t>心跳检测</w:t>
      </w:r>
      <w:bookmarkEnd w:id="10"/>
      <w:bookmarkEnd w:id="11"/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功能</w:t>
      </w:r>
    </w:p>
    <w:p w:rsidR="00DE4581" w:rsidRPr="00E22796" w:rsidRDefault="00DE4581" w:rsidP="00895189">
      <w:pPr>
        <w:pStyle w:val="affff"/>
        <w:ind w:firstLine="0"/>
        <w:rPr>
          <w:rFonts w:ascii="Times New Roman"/>
          <w:sz w:val="18"/>
          <w:szCs w:val="18"/>
        </w:rPr>
      </w:pPr>
      <w:r>
        <w:rPr>
          <w:rFonts w:ascii="Times New Roman" w:hint="eastAsia"/>
        </w:rPr>
        <w:t>TCF</w:t>
      </w:r>
      <w:r>
        <w:rPr>
          <w:rFonts w:ascii="Times New Roman" w:hint="eastAsia"/>
        </w:rPr>
        <w:t>之间</w:t>
      </w:r>
      <w:r w:rsidR="0050556F" w:rsidRPr="00E22796">
        <w:rPr>
          <w:rFonts w:ascii="Times New Roman"/>
        </w:rPr>
        <w:t>通过心跳检测消息来保证链路通畅。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业务过程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心跳检测成功</w:t>
      </w:r>
    </w:p>
    <w:p w:rsidR="0050556F" w:rsidRPr="00E22796" w:rsidRDefault="00A0263A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378">
          <v:shape id="_x0000_i1031" type="#_x0000_t75" style="width:211.15pt;height:138.65pt" o:ole="">
            <v:imagedata r:id="rId19" o:title=""/>
          </v:shape>
          <o:OLEObject Type="Embed" ProgID="Visio.Drawing.11" ShapeID="_x0000_i1031" DrawAspect="Content" ObjectID="_1511620174" r:id="rId20"/>
        </w:object>
      </w:r>
    </w:p>
    <w:p w:rsidR="0050556F" w:rsidRPr="00E22796" w:rsidRDefault="0050556F" w:rsidP="0050556F">
      <w:pPr>
        <w:pStyle w:val="affff5"/>
        <w:jc w:val="center"/>
        <w:rPr>
          <w:rFonts w:ascii="Times New Roman"/>
        </w:rPr>
      </w:pPr>
      <w:bookmarkStart w:id="12" w:name="_Ref414851718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A0263A">
        <w:rPr>
          <w:noProof/>
        </w:rPr>
        <w:t>7</w:t>
      </w:r>
      <w:r w:rsidR="00145055">
        <w:fldChar w:fldCharType="end"/>
      </w:r>
      <w:bookmarkEnd w:id="12"/>
      <w:r>
        <w:rPr>
          <w:rFonts w:hint="eastAsia"/>
        </w:rPr>
        <w:t xml:space="preserve"> </w:t>
      </w:r>
      <w:r w:rsidRPr="00E22796">
        <w:rPr>
          <w:rFonts w:ascii="Times New Roman"/>
        </w:rPr>
        <w:t>心跳检测成功流程</w:t>
      </w:r>
    </w:p>
    <w:p w:rsidR="0050556F" w:rsidRPr="00E22796" w:rsidRDefault="0050556F" w:rsidP="0050556F">
      <w:pPr>
        <w:pStyle w:val="afffff4"/>
        <w:ind w:firstLineChars="0" w:firstLine="0"/>
        <w:rPr>
          <w:rFonts w:ascii="Times New Roman"/>
        </w:rPr>
      </w:pPr>
      <w:r w:rsidRPr="00E22796">
        <w:rPr>
          <w:rFonts w:ascii="Times New Roman"/>
        </w:rPr>
        <w:t>心跳检测成功流程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_Ref414851718 \h</w:instrText>
      </w:r>
      <w:r>
        <w:instrText xml:space="preserve"> </w:instrText>
      </w:r>
      <w:r w:rsidR="00145055">
        <w:fldChar w:fldCharType="separate"/>
      </w:r>
      <w:r w:rsidR="00A0263A">
        <w:rPr>
          <w:rFonts w:hint="eastAsia"/>
        </w:rPr>
        <w:t>图</w:t>
      </w:r>
      <w:r w:rsidR="00A0263A">
        <w:rPr>
          <w:noProof/>
        </w:rPr>
        <w:t>7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A0263A" w:rsidP="005324FF">
      <w:pPr>
        <w:numPr>
          <w:ilvl w:val="0"/>
          <w:numId w:val="57"/>
        </w:numPr>
        <w:rPr>
          <w:szCs w:val="21"/>
        </w:rPr>
      </w:pPr>
      <w:r>
        <w:rPr>
          <w:rFonts w:ascii="Times New Roman" w:hint="eastAsia"/>
        </w:rPr>
        <w:t>TCF1</w:t>
      </w:r>
      <w:r w:rsidR="0050556F" w:rsidRPr="00E22796">
        <w:rPr>
          <w:szCs w:val="21"/>
        </w:rPr>
        <w:t>向</w:t>
      </w:r>
      <w:r>
        <w:rPr>
          <w:rFonts w:ascii="Times New Roman" w:hint="eastAsia"/>
        </w:rPr>
        <w:t>TCF2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OPTIONS</w:t>
      </w:r>
      <w:r w:rsidR="0050556F" w:rsidRPr="00E22796">
        <w:rPr>
          <w:szCs w:val="21"/>
        </w:rPr>
        <w:t>）消息发起握手请求</w:t>
      </w:r>
      <w:r w:rsidR="0050556F">
        <w:rPr>
          <w:rFonts w:hint="eastAsia"/>
          <w:szCs w:val="21"/>
        </w:rPr>
        <w:t>，</w:t>
      </w:r>
      <w:r w:rsidR="0050556F" w:rsidRPr="00E22796">
        <w:rPr>
          <w:szCs w:val="21"/>
        </w:rPr>
        <w:t>携带</w:t>
      </w:r>
      <w:r w:rsidR="0050556F">
        <w:rPr>
          <w:szCs w:val="21"/>
        </w:rPr>
        <w:t>集群业务标识</w:t>
      </w:r>
      <w:proofErr w:type="spellStart"/>
      <w:r w:rsidR="0050556F" w:rsidRPr="00E22796">
        <w:rPr>
          <w:szCs w:val="21"/>
        </w:rPr>
        <w:t>pttheartbeat</w:t>
      </w:r>
      <w:proofErr w:type="spellEnd"/>
      <w:r w:rsidR="0050556F" w:rsidRPr="00E22796">
        <w:rPr>
          <w:szCs w:val="21"/>
        </w:rPr>
        <w:t>；</w:t>
      </w:r>
      <w:r w:rsidR="0050556F" w:rsidRPr="00E22796" w:rsidDel="004E4B41">
        <w:rPr>
          <w:szCs w:val="21"/>
        </w:rPr>
        <w:t xml:space="preserve"> </w:t>
      </w:r>
    </w:p>
    <w:p w:rsidR="0050556F" w:rsidRPr="00A33FFB" w:rsidRDefault="00A0263A" w:rsidP="005324FF">
      <w:pPr>
        <w:numPr>
          <w:ilvl w:val="0"/>
          <w:numId w:val="57"/>
        </w:numPr>
        <w:rPr>
          <w:szCs w:val="21"/>
        </w:rPr>
      </w:pPr>
      <w:r>
        <w:rPr>
          <w:rFonts w:ascii="Times New Roman" w:hint="eastAsia"/>
        </w:rPr>
        <w:t>TCF2</w:t>
      </w:r>
      <w:r w:rsidR="0050556F" w:rsidRPr="00E22796">
        <w:rPr>
          <w:szCs w:val="21"/>
        </w:rPr>
        <w:t>向</w:t>
      </w:r>
      <w:r>
        <w:rPr>
          <w:rFonts w:ascii="Times New Roman" w:hint="eastAsia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200</w:t>
      </w:r>
      <w:r w:rsidR="0050556F">
        <w:rPr>
          <w:rFonts w:hint="eastAsia"/>
          <w:szCs w:val="21"/>
        </w:rPr>
        <w:t xml:space="preserve"> </w:t>
      </w:r>
      <w:r w:rsidR="0050556F" w:rsidRPr="00E22796">
        <w:rPr>
          <w:szCs w:val="21"/>
        </w:rPr>
        <w:t>OK</w:t>
      </w:r>
      <w:r w:rsidR="0050556F" w:rsidRPr="00E22796">
        <w:rPr>
          <w:szCs w:val="21"/>
        </w:rPr>
        <w:t>）消息，握手成功。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心跳检测失败</w:t>
      </w:r>
    </w:p>
    <w:p w:rsidR="00895189" w:rsidRDefault="00895189" w:rsidP="00895189">
      <w:pPr>
        <w:pStyle w:val="afffff4"/>
        <w:ind w:firstLineChars="0" w:firstLine="0"/>
        <w:rPr>
          <w:sz w:val="20"/>
        </w:rPr>
      </w:pPr>
      <w:r w:rsidRPr="00895189">
        <w:rPr>
          <w:rFonts w:ascii="Times New Roman" w:hint="eastAsia"/>
        </w:rPr>
        <w:t>当</w:t>
      </w:r>
      <w:r w:rsidR="00091E90">
        <w:rPr>
          <w:rFonts w:ascii="Times New Roman" w:hint="eastAsia"/>
        </w:rPr>
        <w:t>TCF</w:t>
      </w:r>
      <w:r w:rsidR="00091E90">
        <w:rPr>
          <w:rFonts w:ascii="Times New Roman" w:hint="eastAsia"/>
        </w:rPr>
        <w:t>向</w:t>
      </w:r>
      <w:r w:rsidRPr="00895189">
        <w:rPr>
          <w:rFonts w:ascii="Times New Roman" w:hint="eastAsia"/>
        </w:rPr>
        <w:t>邻节</w:t>
      </w:r>
      <w:r w:rsidR="00091E90">
        <w:rPr>
          <w:rFonts w:ascii="Times New Roman" w:hint="eastAsia"/>
        </w:rPr>
        <w:t>点</w:t>
      </w:r>
      <w:r w:rsidR="00091E90">
        <w:rPr>
          <w:rFonts w:ascii="Times New Roman" w:hint="eastAsia"/>
        </w:rPr>
        <w:t>TCF</w:t>
      </w:r>
      <w:r w:rsidR="00091E90">
        <w:rPr>
          <w:rFonts w:ascii="Times New Roman" w:hint="eastAsia"/>
        </w:rPr>
        <w:t>发送</w:t>
      </w:r>
      <w:r w:rsidRPr="00895189">
        <w:rPr>
          <w:rFonts w:ascii="Times New Roman" w:hint="eastAsia"/>
        </w:rPr>
        <w:t>OPTIONS</w:t>
      </w:r>
      <w:r w:rsidRPr="00895189">
        <w:rPr>
          <w:rFonts w:ascii="Times New Roman" w:hint="eastAsia"/>
        </w:rPr>
        <w:t>心跳请求</w:t>
      </w:r>
      <w:r w:rsidR="00091E90">
        <w:rPr>
          <w:rFonts w:ascii="Times New Roman" w:hint="eastAsia"/>
        </w:rPr>
        <w:t>后</w:t>
      </w:r>
      <w:r w:rsidRPr="00895189">
        <w:rPr>
          <w:rFonts w:ascii="Times New Roman" w:hint="eastAsia"/>
        </w:rPr>
        <w:t>，</w:t>
      </w:r>
      <w:r w:rsidR="00091E90">
        <w:rPr>
          <w:rFonts w:ascii="Times New Roman" w:hint="eastAsia"/>
        </w:rPr>
        <w:t>未收到</w:t>
      </w:r>
      <w:proofErr w:type="gramStart"/>
      <w:r w:rsidR="00091E90">
        <w:rPr>
          <w:rFonts w:ascii="Times New Roman" w:hint="eastAsia"/>
        </w:rPr>
        <w:t>邻</w:t>
      </w:r>
      <w:proofErr w:type="gramEnd"/>
      <w:r w:rsidR="00091E90">
        <w:rPr>
          <w:rFonts w:ascii="Times New Roman" w:hint="eastAsia"/>
        </w:rPr>
        <w:t>节点</w:t>
      </w:r>
      <w:r w:rsidR="00091E90">
        <w:rPr>
          <w:rFonts w:ascii="Times New Roman" w:hint="eastAsia"/>
        </w:rPr>
        <w:t>TCF</w:t>
      </w:r>
      <w:r w:rsidR="00091E90">
        <w:rPr>
          <w:rFonts w:ascii="Times New Roman" w:hint="eastAsia"/>
        </w:rPr>
        <w:t>响应，则认为</w:t>
      </w:r>
      <w:r w:rsidRPr="00895189">
        <w:rPr>
          <w:rFonts w:ascii="Times New Roman" w:hint="eastAsia"/>
        </w:rPr>
        <w:t>心跳检测失败。</w:t>
      </w:r>
    </w:p>
    <w:p w:rsidR="0050556F" w:rsidRPr="00E22796" w:rsidRDefault="00091E90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378">
          <v:shape id="_x0000_i1032" type="#_x0000_t75" style="width:203.1pt;height:132.2pt" o:ole="">
            <v:imagedata r:id="rId21" o:title=""/>
          </v:shape>
          <o:OLEObject Type="Embed" ProgID="Visio.Drawing.11" ShapeID="_x0000_i1032" DrawAspect="Content" ObjectID="_1511620175" r:id="rId22"/>
        </w:object>
      </w:r>
    </w:p>
    <w:p w:rsidR="0050556F" w:rsidRPr="00E22796" w:rsidRDefault="0050556F" w:rsidP="0050556F">
      <w:pPr>
        <w:pStyle w:val="affff5"/>
        <w:jc w:val="center"/>
        <w:rPr>
          <w:rFonts w:ascii="Times New Roman"/>
        </w:rPr>
      </w:pPr>
      <w:bookmarkStart w:id="13" w:name="_Ref414851725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895189">
        <w:rPr>
          <w:noProof/>
        </w:rPr>
        <w:t>8</w:t>
      </w:r>
      <w:r w:rsidR="00145055">
        <w:fldChar w:fldCharType="end"/>
      </w:r>
      <w:bookmarkEnd w:id="13"/>
      <w:r>
        <w:rPr>
          <w:rFonts w:hint="eastAsia"/>
        </w:rPr>
        <w:t xml:space="preserve"> </w:t>
      </w:r>
      <w:r w:rsidRPr="00E22796">
        <w:rPr>
          <w:rFonts w:ascii="Times New Roman"/>
        </w:rPr>
        <w:t>心跳检测失败流程</w:t>
      </w:r>
    </w:p>
    <w:p w:rsidR="0050556F" w:rsidRPr="00E22796" w:rsidRDefault="0050556F" w:rsidP="0050556F">
      <w:pPr>
        <w:pStyle w:val="afffff4"/>
        <w:ind w:firstLineChars="0" w:firstLine="0"/>
        <w:rPr>
          <w:rFonts w:ascii="Times New Roman"/>
        </w:rPr>
      </w:pPr>
      <w:r w:rsidRPr="00E22796">
        <w:rPr>
          <w:rFonts w:ascii="Times New Roman"/>
        </w:rPr>
        <w:t>心跳检测失败流程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_Ref414851725 \h</w:instrText>
      </w:r>
      <w:r>
        <w:instrText xml:space="preserve"> </w:instrText>
      </w:r>
      <w:r w:rsidR="00145055">
        <w:fldChar w:fldCharType="separate"/>
      </w:r>
      <w:r w:rsidR="00895189">
        <w:rPr>
          <w:rFonts w:hint="eastAsia"/>
        </w:rPr>
        <w:t>图</w:t>
      </w:r>
      <w:r w:rsidR="00895189">
        <w:rPr>
          <w:noProof/>
        </w:rPr>
        <w:t>8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895189" w:rsidP="005324FF">
      <w:pPr>
        <w:numPr>
          <w:ilvl w:val="0"/>
          <w:numId w:val="58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OPTIONS</w:t>
      </w:r>
      <w:r w:rsidR="0050556F" w:rsidRPr="00E22796">
        <w:rPr>
          <w:szCs w:val="21"/>
        </w:rPr>
        <w:t>）消息发起握手请求</w:t>
      </w:r>
      <w:r w:rsidR="0050556F">
        <w:rPr>
          <w:rFonts w:hint="eastAsia"/>
          <w:szCs w:val="21"/>
        </w:rPr>
        <w:t>，</w:t>
      </w:r>
      <w:r w:rsidR="0050556F" w:rsidRPr="00E22796">
        <w:rPr>
          <w:szCs w:val="21"/>
        </w:rPr>
        <w:t>携带集群业务标识</w:t>
      </w:r>
      <w:proofErr w:type="spellStart"/>
      <w:r w:rsidR="0050556F" w:rsidRPr="00DC352A">
        <w:rPr>
          <w:szCs w:val="21"/>
        </w:rPr>
        <w:t>pttheartbeat</w:t>
      </w:r>
      <w:proofErr w:type="spellEnd"/>
      <w:r w:rsidR="0050556F" w:rsidRPr="00DC352A">
        <w:rPr>
          <w:szCs w:val="21"/>
        </w:rPr>
        <w:t>，</w:t>
      </w:r>
    </w:p>
    <w:p w:rsidR="0050556F" w:rsidRPr="00A33FFB" w:rsidRDefault="00895189" w:rsidP="005324FF">
      <w:pPr>
        <w:numPr>
          <w:ilvl w:val="0"/>
          <w:numId w:val="58"/>
        </w:numPr>
        <w:rPr>
          <w:szCs w:val="21"/>
        </w:rPr>
      </w:pPr>
      <w:r>
        <w:rPr>
          <w:rFonts w:hint="eastAsia"/>
          <w:szCs w:val="21"/>
        </w:rPr>
        <w:t>TCF</w:t>
      </w:r>
      <w:r w:rsidR="00091E90">
        <w:rPr>
          <w:rFonts w:hint="eastAsia"/>
          <w:szCs w:val="21"/>
        </w:rPr>
        <w:t>1</w:t>
      </w:r>
      <w:r w:rsidR="00091E90">
        <w:rPr>
          <w:rFonts w:hint="eastAsia"/>
          <w:szCs w:val="21"/>
        </w:rPr>
        <w:t>未收到响应消息</w:t>
      </w:r>
      <w:r w:rsidR="0050556F" w:rsidRPr="00E22796">
        <w:rPr>
          <w:szCs w:val="21"/>
        </w:rPr>
        <w:t>，表示</w:t>
      </w:r>
      <w:r w:rsidR="002E602A">
        <w:rPr>
          <w:rFonts w:hint="eastAsia"/>
          <w:szCs w:val="21"/>
        </w:rPr>
        <w:t>心跳检测</w:t>
      </w:r>
      <w:r w:rsidR="0050556F" w:rsidRPr="00E22796">
        <w:rPr>
          <w:szCs w:val="21"/>
        </w:rPr>
        <w:t>失败。</w:t>
      </w:r>
    </w:p>
    <w:p w:rsidR="0050556F" w:rsidRPr="002E602A" w:rsidRDefault="0050556F" w:rsidP="0050556F">
      <w:pPr>
        <w:rPr>
          <w:szCs w:val="21"/>
        </w:rPr>
      </w:pPr>
    </w:p>
    <w:p w:rsidR="0050556F" w:rsidRPr="00230AF2" w:rsidRDefault="0050556F" w:rsidP="0050556F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4" w:name="_Toc414372129"/>
      <w:bookmarkStart w:id="15" w:name="_Toc415389548"/>
      <w:r w:rsidRPr="00230AF2">
        <w:rPr>
          <w:rFonts w:hAnsi="黑体"/>
          <w:color w:val="000000"/>
          <w:szCs w:val="20"/>
        </w:rPr>
        <w:t>单呼</w:t>
      </w:r>
      <w:bookmarkEnd w:id="14"/>
      <w:bookmarkEnd w:id="15"/>
      <w:r w:rsidRPr="00230AF2">
        <w:rPr>
          <w:rFonts w:hAnsi="黑体"/>
          <w:color w:val="000000"/>
          <w:szCs w:val="20"/>
        </w:rPr>
        <w:t xml:space="preserve">  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单呼建立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0556F" w:rsidRPr="00E22796" w:rsidRDefault="0050556F" w:rsidP="0050556F">
      <w:pPr>
        <w:pStyle w:val="afffff4"/>
        <w:rPr>
          <w:rFonts w:ascii="Times New Roman"/>
        </w:rPr>
      </w:pPr>
      <w:r w:rsidRPr="00E22796">
        <w:rPr>
          <w:rFonts w:ascii="Times New Roman"/>
        </w:rPr>
        <w:t>单呼建立流程用于建立两个终端之间的全双工</w:t>
      </w:r>
      <w:r>
        <w:rPr>
          <w:rFonts w:ascii="Times New Roman"/>
        </w:rPr>
        <w:t>或半双工</w:t>
      </w:r>
      <w:r w:rsidRPr="00E22796">
        <w:rPr>
          <w:rFonts w:ascii="Times New Roman"/>
        </w:rPr>
        <w:t>呼叫，</w:t>
      </w:r>
      <w:r w:rsidR="00895189">
        <w:rPr>
          <w:rFonts w:ascii="Times New Roman" w:hint="eastAsia"/>
        </w:rPr>
        <w:t>从主叫</w:t>
      </w:r>
      <w:r w:rsidR="0004687F">
        <w:rPr>
          <w:rFonts w:ascii="Times New Roman" w:hint="eastAsia"/>
        </w:rPr>
        <w:t>VTCF-&gt;</w:t>
      </w:r>
      <w:r w:rsidR="0004687F">
        <w:rPr>
          <w:rFonts w:ascii="Times New Roman" w:hint="eastAsia"/>
        </w:rPr>
        <w:t>主叫</w:t>
      </w:r>
      <w:r w:rsidR="0004687F">
        <w:rPr>
          <w:rFonts w:ascii="Times New Roman" w:hint="eastAsia"/>
        </w:rPr>
        <w:t>HTCF-&gt;</w:t>
      </w:r>
      <w:r w:rsidR="0004687F">
        <w:rPr>
          <w:rFonts w:ascii="Times New Roman" w:hint="eastAsia"/>
        </w:rPr>
        <w:t>被叫</w:t>
      </w:r>
      <w:r w:rsidR="0004687F">
        <w:rPr>
          <w:rFonts w:ascii="Times New Roman" w:hint="eastAsia"/>
        </w:rPr>
        <w:t>HTCF-&gt;</w:t>
      </w:r>
      <w:r w:rsidR="0004687F">
        <w:rPr>
          <w:rFonts w:ascii="Times New Roman" w:hint="eastAsia"/>
        </w:rPr>
        <w:t>被叫</w:t>
      </w:r>
      <w:r w:rsidR="0004687F">
        <w:rPr>
          <w:rFonts w:ascii="Times New Roman" w:hint="eastAsia"/>
        </w:rPr>
        <w:t>VTCF</w:t>
      </w:r>
      <w:r w:rsidR="0004687F">
        <w:rPr>
          <w:rFonts w:ascii="Times New Roman" w:hint="eastAsia"/>
        </w:rPr>
        <w:t>的</w:t>
      </w:r>
      <w:r w:rsidR="00CE218B">
        <w:rPr>
          <w:rFonts w:ascii="Times New Roman" w:hint="eastAsia"/>
        </w:rPr>
        <w:t>顺序</w:t>
      </w:r>
      <w:r w:rsidR="00895189">
        <w:rPr>
          <w:rFonts w:ascii="Times New Roman" w:hint="eastAsia"/>
        </w:rPr>
        <w:t>发起</w:t>
      </w:r>
      <w:r w:rsidR="0004687F">
        <w:rPr>
          <w:rFonts w:ascii="Times New Roman" w:hint="eastAsia"/>
        </w:rPr>
        <w:t>单户建立过程</w:t>
      </w:r>
      <w:r w:rsidRPr="00E22796">
        <w:rPr>
          <w:rFonts w:ascii="Times New Roman"/>
        </w:rPr>
        <w:t>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单呼建立成功</w:t>
      </w:r>
    </w:p>
    <w:p w:rsidR="0050556F" w:rsidRPr="00E22796" w:rsidRDefault="0018013C" w:rsidP="0050556F">
      <w:pPr>
        <w:pStyle w:val="affff5"/>
        <w:jc w:val="center"/>
        <w:rPr>
          <w:rFonts w:ascii="Times New Roman" w:hAnsi="Times New Roman"/>
        </w:rPr>
      </w:pPr>
      <w:r w:rsidRPr="00E22796">
        <w:rPr>
          <w:rFonts w:ascii="Times New Roman" w:hAnsi="Times New Roman"/>
        </w:rPr>
        <w:object w:dxaOrig="6262" w:dyaOrig="5582">
          <v:shape id="_x0000_i1033" type="#_x0000_t75" style="width:205.8pt;height:185.9pt" o:ole="">
            <v:imagedata r:id="rId23" o:title=""/>
          </v:shape>
          <o:OLEObject Type="Embed" ProgID="Visio.Drawing.11" ShapeID="_x0000_i1033" DrawAspect="Content" ObjectID="_1511620176" r:id="rId24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16" w:name="_Ref414851733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643671">
        <w:rPr>
          <w:noProof/>
        </w:rPr>
        <w:t>9</w:t>
      </w:r>
      <w:r w:rsidR="00145055">
        <w:fldChar w:fldCharType="end"/>
      </w:r>
      <w:bookmarkEnd w:id="16"/>
      <w:r>
        <w:rPr>
          <w:rFonts w:ascii="Times New Roman" w:hAnsi="Times New Roman" w:hint="eastAsia"/>
        </w:rPr>
        <w:t xml:space="preserve"> </w:t>
      </w:r>
      <w:r w:rsidRPr="00E22796">
        <w:rPr>
          <w:rFonts w:ascii="Times New Roman" w:hAnsi="Times New Roman"/>
        </w:rPr>
        <w:t>单呼建立成功（</w:t>
      </w:r>
      <w:r w:rsidRPr="00E22796">
        <w:rPr>
          <w:rFonts w:ascii="Times New Roman" w:hAnsi="Times New Roman"/>
        </w:rPr>
        <w:t>DC</w:t>
      </w:r>
      <w:r w:rsidRPr="00E22796">
        <w:rPr>
          <w:rFonts w:ascii="Times New Roman" w:hAnsi="Times New Roman"/>
        </w:rPr>
        <w:t>主叫）</w:t>
      </w:r>
    </w:p>
    <w:p w:rsidR="0050556F" w:rsidRPr="0030558B" w:rsidRDefault="0050556F" w:rsidP="0050556F">
      <w:r w:rsidRPr="00E22796">
        <w:t>单呼建立成功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_Ref414851733 \h</w:instrText>
      </w:r>
      <w:r>
        <w:instrText xml:space="preserve"> </w:instrText>
      </w:r>
      <w:r w:rsidR="00145055">
        <w:fldChar w:fldCharType="separate"/>
      </w:r>
      <w:r w:rsidR="00643671">
        <w:rPr>
          <w:rFonts w:hint="eastAsia"/>
        </w:rPr>
        <w:t>图</w:t>
      </w:r>
      <w:r w:rsidR="00643671">
        <w:rPr>
          <w:noProof/>
        </w:rPr>
        <w:t>9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550D15" w:rsidP="005324FF">
      <w:pPr>
        <w:numPr>
          <w:ilvl w:val="0"/>
          <w:numId w:val="59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INVITE</w:t>
      </w:r>
      <w:r w:rsidR="0050556F" w:rsidRPr="00E22796">
        <w:rPr>
          <w:szCs w:val="21"/>
        </w:rPr>
        <w:t>）消息，请求进行单呼业务，携带</w:t>
      </w:r>
      <w:r w:rsidR="0050556F" w:rsidRPr="00E22796">
        <w:t>业务标识</w:t>
      </w:r>
      <w:proofErr w:type="spellStart"/>
      <w:r w:rsidR="0050556F" w:rsidRPr="00E22796">
        <w:t>pttcall</w:t>
      </w:r>
      <w:proofErr w:type="spellEnd"/>
      <w:r w:rsidR="0050556F" w:rsidRPr="00E22796">
        <w:t>，</w:t>
      </w:r>
      <w:r w:rsidR="0050556F" w:rsidRPr="00E22796">
        <w:rPr>
          <w:szCs w:val="21"/>
        </w:rPr>
        <w:t>呼叫类型</w:t>
      </w:r>
      <w:proofErr w:type="spellStart"/>
      <w:r w:rsidR="0050556F" w:rsidRPr="00E22796">
        <w:rPr>
          <w:szCs w:val="21"/>
        </w:rPr>
        <w:t>calltype</w:t>
      </w:r>
      <w:proofErr w:type="spellEnd"/>
      <w:r w:rsidR="0050556F" w:rsidRPr="00E22796">
        <w:rPr>
          <w:szCs w:val="21"/>
        </w:rPr>
        <w:t>，单呼应答模式</w:t>
      </w:r>
      <w:proofErr w:type="spellStart"/>
      <w:r w:rsidR="0050556F" w:rsidRPr="00E22796">
        <w:rPr>
          <w:szCs w:val="21"/>
        </w:rPr>
        <w:t>foaoroacsu</w:t>
      </w:r>
      <w:proofErr w:type="spellEnd"/>
      <w:r w:rsidR="0050556F" w:rsidRPr="00E22796">
        <w:rPr>
          <w:szCs w:val="21"/>
        </w:rPr>
        <w:t>、</w:t>
      </w:r>
      <w:r w:rsidR="0050556F">
        <w:rPr>
          <w:rFonts w:hint="eastAsia"/>
          <w:szCs w:val="21"/>
        </w:rPr>
        <w:t>呼叫</w:t>
      </w:r>
      <w:r w:rsidR="0050556F">
        <w:rPr>
          <w:szCs w:val="21"/>
        </w:rPr>
        <w:t>优先级属性标识</w:t>
      </w:r>
      <w:proofErr w:type="spellStart"/>
      <w:r w:rsidR="0050556F">
        <w:rPr>
          <w:szCs w:val="21"/>
        </w:rPr>
        <w:t>PrioAttribute</w:t>
      </w:r>
      <w:proofErr w:type="spellEnd"/>
      <w:r w:rsidR="0050556F" w:rsidRPr="00E22796">
        <w:rPr>
          <w:szCs w:val="21"/>
        </w:rPr>
        <w:t>、单双工指示</w:t>
      </w:r>
      <w:r w:rsidR="0050556F" w:rsidRPr="00E22796">
        <w:rPr>
          <w:szCs w:val="21"/>
        </w:rPr>
        <w:t>duplex</w:t>
      </w:r>
      <w:r w:rsidR="0050556F">
        <w:rPr>
          <w:rFonts w:hint="eastAsia"/>
          <w:szCs w:val="21"/>
        </w:rPr>
        <w:t>、</w:t>
      </w:r>
      <w:r w:rsidR="0050556F" w:rsidRPr="00E22796">
        <w:rPr>
          <w:szCs w:val="21"/>
        </w:rPr>
        <w:t>端到端加密指示</w:t>
      </w:r>
      <w:r w:rsidR="0050556F" w:rsidRPr="00E22796">
        <w:rPr>
          <w:szCs w:val="21"/>
        </w:rPr>
        <w:t>e2ee</w:t>
      </w:r>
      <w:r w:rsidR="0050556F" w:rsidRPr="00E22796">
        <w:rPr>
          <w:szCs w:val="21"/>
        </w:rPr>
        <w:t>；</w:t>
      </w:r>
    </w:p>
    <w:p w:rsidR="0050556F" w:rsidRPr="00E22796" w:rsidRDefault="00550D15" w:rsidP="005324FF">
      <w:pPr>
        <w:numPr>
          <w:ilvl w:val="0"/>
          <w:numId w:val="59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回复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100 Trying</w:t>
      </w:r>
      <w:r w:rsidR="0050556F" w:rsidRPr="00E22796">
        <w:rPr>
          <w:szCs w:val="21"/>
        </w:rPr>
        <w:t>）消息，通知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的请求正在被处理；</w:t>
      </w:r>
    </w:p>
    <w:p w:rsidR="0050556F" w:rsidRPr="00E22796" w:rsidRDefault="0050556F" w:rsidP="005324FF">
      <w:pPr>
        <w:numPr>
          <w:ilvl w:val="0"/>
          <w:numId w:val="59"/>
        </w:numPr>
        <w:rPr>
          <w:szCs w:val="21"/>
        </w:rPr>
      </w:pPr>
      <w:r w:rsidRPr="00E22796">
        <w:rPr>
          <w:szCs w:val="21"/>
        </w:rPr>
        <w:t>如果是摘机模式，</w:t>
      </w:r>
      <w:r w:rsidR="00550D15">
        <w:rPr>
          <w:rFonts w:hint="eastAsia"/>
          <w:szCs w:val="21"/>
        </w:rPr>
        <w:t>TCF2</w:t>
      </w:r>
      <w:r w:rsidRPr="00E22796">
        <w:rPr>
          <w:szCs w:val="21"/>
        </w:rPr>
        <w:t>向</w:t>
      </w:r>
      <w:r w:rsidR="00550D15">
        <w:rPr>
          <w:rFonts w:hint="eastAsia"/>
          <w:szCs w:val="21"/>
        </w:rPr>
        <w:t>TCF1</w:t>
      </w:r>
      <w:r w:rsidRPr="00E22796">
        <w:rPr>
          <w:szCs w:val="21"/>
        </w:rPr>
        <w:t>发送</w:t>
      </w:r>
      <w:r w:rsidRPr="00E22796">
        <w:rPr>
          <w:szCs w:val="21"/>
        </w:rPr>
        <w:t>SIP</w:t>
      </w:r>
      <w:r w:rsidRPr="00E22796">
        <w:rPr>
          <w:szCs w:val="21"/>
        </w:rPr>
        <w:t>（</w:t>
      </w:r>
      <w:r w:rsidRPr="00E22796">
        <w:rPr>
          <w:szCs w:val="21"/>
        </w:rPr>
        <w:t xml:space="preserve">180 </w:t>
      </w:r>
      <w:r>
        <w:rPr>
          <w:rFonts w:hint="eastAsia"/>
          <w:szCs w:val="21"/>
        </w:rPr>
        <w:t>Ringing</w:t>
      </w:r>
      <w:r w:rsidRPr="00E22796">
        <w:rPr>
          <w:szCs w:val="21"/>
        </w:rPr>
        <w:t>）消息；</w:t>
      </w:r>
    </w:p>
    <w:p w:rsidR="0050556F" w:rsidRPr="00E22796" w:rsidRDefault="00550D15" w:rsidP="005324FF">
      <w:pPr>
        <w:numPr>
          <w:ilvl w:val="0"/>
          <w:numId w:val="59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200</w:t>
      </w:r>
      <w:r w:rsidR="0050556F">
        <w:rPr>
          <w:rFonts w:hint="eastAsia"/>
          <w:szCs w:val="21"/>
        </w:rPr>
        <w:t xml:space="preserve"> </w:t>
      </w:r>
      <w:r w:rsidR="0050556F" w:rsidRPr="00E22796">
        <w:rPr>
          <w:szCs w:val="21"/>
        </w:rPr>
        <w:t>OK</w:t>
      </w:r>
      <w:r w:rsidR="0050556F" w:rsidRPr="00E22796">
        <w:rPr>
          <w:szCs w:val="21"/>
        </w:rPr>
        <w:t>）消息，通知单呼建立成功</w:t>
      </w:r>
      <w:r w:rsidR="0050556F" w:rsidRPr="00E22796">
        <w:rPr>
          <w:szCs w:val="21"/>
        </w:rPr>
        <w:t xml:space="preserve">, </w:t>
      </w:r>
      <w:r w:rsidR="0050556F" w:rsidRPr="00E22796">
        <w:rPr>
          <w:szCs w:val="21"/>
        </w:rPr>
        <w:t>携带</w:t>
      </w:r>
      <w:r w:rsidR="0050556F">
        <w:rPr>
          <w:rFonts w:hint="eastAsia"/>
          <w:szCs w:val="21"/>
        </w:rPr>
        <w:t>业务标识</w:t>
      </w:r>
      <w:proofErr w:type="spellStart"/>
      <w:r w:rsidR="0050556F">
        <w:rPr>
          <w:rFonts w:hint="eastAsia"/>
          <w:szCs w:val="21"/>
        </w:rPr>
        <w:t>pttcall</w:t>
      </w:r>
      <w:proofErr w:type="spellEnd"/>
      <w:r w:rsidR="0050556F">
        <w:rPr>
          <w:rFonts w:hint="eastAsia"/>
          <w:szCs w:val="21"/>
        </w:rPr>
        <w:t>，</w:t>
      </w:r>
      <w:r w:rsidR="0050556F" w:rsidRPr="00E22796">
        <w:rPr>
          <w:szCs w:val="21"/>
        </w:rPr>
        <w:t>呼叫类型</w:t>
      </w:r>
      <w:proofErr w:type="spellStart"/>
      <w:r w:rsidR="0050556F" w:rsidRPr="00E22796">
        <w:rPr>
          <w:szCs w:val="21"/>
        </w:rPr>
        <w:t>calltype</w:t>
      </w:r>
      <w:proofErr w:type="spellEnd"/>
      <w:r w:rsidR="0050556F" w:rsidRPr="00E22796">
        <w:rPr>
          <w:szCs w:val="21"/>
        </w:rPr>
        <w:t>，单呼应答模式</w:t>
      </w:r>
      <w:proofErr w:type="spellStart"/>
      <w:r w:rsidR="0050556F" w:rsidRPr="00E22796">
        <w:rPr>
          <w:szCs w:val="21"/>
        </w:rPr>
        <w:t>foaoroacsu</w:t>
      </w:r>
      <w:proofErr w:type="spellEnd"/>
      <w:r w:rsidR="0050556F" w:rsidRPr="00E22796">
        <w:rPr>
          <w:szCs w:val="21"/>
        </w:rPr>
        <w:t>、</w:t>
      </w:r>
      <w:r w:rsidR="0050556F">
        <w:rPr>
          <w:rFonts w:hint="eastAsia"/>
          <w:szCs w:val="21"/>
        </w:rPr>
        <w:t>呼叫优先级属性标识</w:t>
      </w:r>
      <w:proofErr w:type="spellStart"/>
      <w:r w:rsidR="0050556F">
        <w:rPr>
          <w:szCs w:val="21"/>
        </w:rPr>
        <w:t>PrioAttribute</w:t>
      </w:r>
      <w:proofErr w:type="spellEnd"/>
      <w:r w:rsidR="0050556F" w:rsidRPr="00E22796">
        <w:rPr>
          <w:szCs w:val="21"/>
        </w:rPr>
        <w:t>、单双工指示</w:t>
      </w:r>
      <w:r w:rsidR="0050556F" w:rsidRPr="00E22796">
        <w:rPr>
          <w:szCs w:val="21"/>
        </w:rPr>
        <w:t>duplex</w:t>
      </w:r>
      <w:r w:rsidR="0050556F">
        <w:rPr>
          <w:rFonts w:hint="eastAsia"/>
          <w:szCs w:val="21"/>
        </w:rPr>
        <w:t>、</w:t>
      </w:r>
      <w:r w:rsidR="0050556F" w:rsidRPr="00E22796">
        <w:rPr>
          <w:szCs w:val="21"/>
        </w:rPr>
        <w:t>端到端加密指示</w:t>
      </w:r>
      <w:r w:rsidR="0050556F" w:rsidRPr="00E22796">
        <w:rPr>
          <w:szCs w:val="21"/>
        </w:rPr>
        <w:t>e2ee</w:t>
      </w:r>
      <w:r w:rsidR="0050556F">
        <w:rPr>
          <w:rFonts w:hint="eastAsia"/>
          <w:szCs w:val="21"/>
        </w:rPr>
        <w:t>，可选携带在线通话识别码</w:t>
      </w:r>
      <w:proofErr w:type="spellStart"/>
      <w:r w:rsidR="0050556F" w:rsidRPr="007D0F17">
        <w:rPr>
          <w:szCs w:val="21"/>
        </w:rPr>
        <w:t>OnlineCallID</w:t>
      </w:r>
      <w:proofErr w:type="spellEnd"/>
      <w:r w:rsidR="0050556F" w:rsidRPr="00E22796">
        <w:rPr>
          <w:szCs w:val="21"/>
        </w:rPr>
        <w:t>；</w:t>
      </w:r>
    </w:p>
    <w:p w:rsidR="0050556F" w:rsidRPr="00E22796" w:rsidRDefault="00550D15" w:rsidP="005324FF">
      <w:pPr>
        <w:numPr>
          <w:ilvl w:val="0"/>
          <w:numId w:val="59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</w:rPr>
        <w:t>发送</w:t>
      </w:r>
      <w:r w:rsidR="0050556F" w:rsidRPr="00E22796">
        <w:rPr>
          <w:szCs w:val="21"/>
        </w:rPr>
        <w:t>SIP</w:t>
      </w:r>
      <w:r w:rsidR="0050556F" w:rsidRPr="00E22796">
        <w:rPr>
          <w:szCs w:val="21"/>
        </w:rPr>
        <w:t>（</w:t>
      </w:r>
      <w:r w:rsidR="0050556F" w:rsidRPr="00E22796">
        <w:rPr>
          <w:szCs w:val="21"/>
        </w:rPr>
        <w:t>ACK</w:t>
      </w:r>
      <w:r w:rsidR="0050556F" w:rsidRPr="00E22796">
        <w:rPr>
          <w:szCs w:val="21"/>
        </w:rPr>
        <w:t>）消息，确认当前单呼建立成功。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单呼建立拒绝</w:t>
      </w:r>
    </w:p>
    <w:p w:rsidR="0050556F" w:rsidRPr="00E22796" w:rsidRDefault="00791D38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6338" w:dyaOrig="4612">
          <v:shape id="_x0000_i1034" type="#_x0000_t75" style="width:212.8pt;height:156.35pt" o:ole="">
            <v:imagedata r:id="rId25" o:title=""/>
          </v:shape>
          <o:OLEObject Type="Embed" ProgID="Visio.Drawing.11" ShapeID="_x0000_i1034" DrawAspect="Content" ObjectID="_1511620177" r:id="rId26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17" w:name="_Ref414851750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791D38">
        <w:rPr>
          <w:noProof/>
        </w:rPr>
        <w:t>10</w:t>
      </w:r>
      <w:r w:rsidR="00145055">
        <w:fldChar w:fldCharType="end"/>
      </w:r>
      <w:bookmarkEnd w:id="17"/>
      <w:r>
        <w:rPr>
          <w:rFonts w:hint="eastAsia"/>
        </w:rPr>
        <w:t xml:space="preserve"> </w:t>
      </w:r>
      <w:r w:rsidRPr="00E22796">
        <w:rPr>
          <w:rFonts w:ascii="Times New Roman" w:hAnsi="Times New Roman"/>
        </w:rPr>
        <w:t>单呼拒绝（被叫拒绝）</w:t>
      </w:r>
    </w:p>
    <w:p w:rsidR="0050556F" w:rsidRPr="0030558B" w:rsidRDefault="0050556F" w:rsidP="0050556F">
      <w:r w:rsidRPr="00E22796">
        <w:t>单呼拒绝（被叫拒绝）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_Ref414851750 \h</w:instrText>
      </w:r>
      <w:r>
        <w:instrText xml:space="preserve"> </w:instrText>
      </w:r>
      <w:r w:rsidR="00145055">
        <w:fldChar w:fldCharType="separate"/>
      </w:r>
      <w:r w:rsidR="00791D38">
        <w:rPr>
          <w:rFonts w:hint="eastAsia"/>
        </w:rPr>
        <w:t>图</w:t>
      </w:r>
      <w:r w:rsidR="00791D38">
        <w:rPr>
          <w:noProof/>
        </w:rPr>
        <w:t>10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791D38" w:rsidP="005324FF">
      <w:pPr>
        <w:numPr>
          <w:ilvl w:val="0"/>
          <w:numId w:val="60"/>
        </w:numPr>
        <w:jc w:val="left"/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INVITE</w:t>
      </w:r>
      <w:r w:rsidR="0050556F" w:rsidRPr="00E22796">
        <w:rPr>
          <w:szCs w:val="21"/>
          <w:lang w:val="en-GB"/>
        </w:rPr>
        <w:t>）消息，请求进行单呼业务，携带</w:t>
      </w:r>
      <w:r w:rsidR="0050556F">
        <w:rPr>
          <w:rFonts w:hint="eastAsia"/>
          <w:szCs w:val="21"/>
          <w:lang w:val="en-GB"/>
        </w:rPr>
        <w:t>业务标识</w:t>
      </w:r>
      <w:proofErr w:type="spellStart"/>
      <w:r w:rsidR="0050556F">
        <w:rPr>
          <w:rFonts w:hint="eastAsia"/>
          <w:szCs w:val="21"/>
          <w:lang w:val="en-GB"/>
        </w:rPr>
        <w:t>pttcall</w:t>
      </w:r>
      <w:proofErr w:type="spellEnd"/>
      <w:r w:rsidR="0050556F">
        <w:rPr>
          <w:rFonts w:hint="eastAsia"/>
          <w:szCs w:val="21"/>
          <w:lang w:val="en-GB"/>
        </w:rPr>
        <w:t>，</w:t>
      </w:r>
      <w:r w:rsidR="0050556F" w:rsidRPr="00E22796">
        <w:rPr>
          <w:szCs w:val="21"/>
          <w:lang w:val="en-GB"/>
        </w:rPr>
        <w:t>呼叫类型</w:t>
      </w:r>
      <w:proofErr w:type="spellStart"/>
      <w:r w:rsidR="0050556F" w:rsidRPr="00E22796">
        <w:rPr>
          <w:szCs w:val="21"/>
          <w:lang w:val="en-GB"/>
        </w:rPr>
        <w:t>calltype</w:t>
      </w:r>
      <w:proofErr w:type="spellEnd"/>
      <w:r w:rsidR="0050556F" w:rsidRPr="00E22796">
        <w:rPr>
          <w:szCs w:val="21"/>
          <w:lang w:val="en-GB"/>
        </w:rPr>
        <w:t>，</w:t>
      </w:r>
      <w:r w:rsidR="0050556F" w:rsidRPr="00E22796">
        <w:rPr>
          <w:szCs w:val="21"/>
        </w:rPr>
        <w:t>单呼应答模式</w:t>
      </w:r>
      <w:proofErr w:type="spellStart"/>
      <w:r w:rsidR="0050556F" w:rsidRPr="00E22796">
        <w:rPr>
          <w:szCs w:val="21"/>
        </w:rPr>
        <w:t>foaoroacsu</w:t>
      </w:r>
      <w:proofErr w:type="spellEnd"/>
      <w:r w:rsidR="0050556F" w:rsidRPr="00E22796">
        <w:rPr>
          <w:szCs w:val="21"/>
        </w:rPr>
        <w:t>、</w:t>
      </w:r>
      <w:r w:rsidR="0050556F">
        <w:rPr>
          <w:rFonts w:hint="eastAsia"/>
          <w:szCs w:val="21"/>
        </w:rPr>
        <w:t>呼叫</w:t>
      </w:r>
      <w:r w:rsidR="0050556F">
        <w:rPr>
          <w:szCs w:val="21"/>
        </w:rPr>
        <w:t>优先级属性标识</w:t>
      </w:r>
      <w:proofErr w:type="spellStart"/>
      <w:r w:rsidR="0050556F">
        <w:rPr>
          <w:szCs w:val="21"/>
        </w:rPr>
        <w:t>PrioAttribute</w:t>
      </w:r>
      <w:proofErr w:type="spellEnd"/>
      <w:r w:rsidR="0050556F" w:rsidRPr="00E22796">
        <w:rPr>
          <w:szCs w:val="21"/>
        </w:rPr>
        <w:t>、端到端加密指示</w:t>
      </w:r>
      <w:r w:rsidR="0050556F" w:rsidRPr="00E22796">
        <w:rPr>
          <w:szCs w:val="21"/>
        </w:rPr>
        <w:t>e2ee</w:t>
      </w:r>
      <w:r w:rsidR="0050556F" w:rsidRPr="00E22796">
        <w:rPr>
          <w:szCs w:val="21"/>
        </w:rPr>
        <w:t>、单双工指示</w:t>
      </w:r>
      <w:r w:rsidR="0050556F" w:rsidRPr="00E22796">
        <w:rPr>
          <w:szCs w:val="21"/>
        </w:rPr>
        <w:t>duplex</w:t>
      </w:r>
      <w:r w:rsidR="0050556F" w:rsidRPr="00E22796">
        <w:rPr>
          <w:szCs w:val="21"/>
        </w:rPr>
        <w:t>；</w:t>
      </w:r>
    </w:p>
    <w:p w:rsidR="0050556F" w:rsidRPr="00E22796" w:rsidRDefault="00791D38" w:rsidP="005324FF">
      <w:pPr>
        <w:numPr>
          <w:ilvl w:val="0"/>
          <w:numId w:val="60"/>
        </w:numPr>
        <w:jc w:val="left"/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回复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100 Trying</w:t>
      </w:r>
      <w:r w:rsidR="0050556F" w:rsidRPr="00E22796">
        <w:rPr>
          <w:szCs w:val="21"/>
          <w:lang w:val="en-GB"/>
        </w:rPr>
        <w:t>）消息，通知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的请求正在被处理；</w:t>
      </w:r>
    </w:p>
    <w:p w:rsidR="0050556F" w:rsidRPr="00E22796" w:rsidRDefault="0050556F" w:rsidP="005324FF">
      <w:pPr>
        <w:numPr>
          <w:ilvl w:val="0"/>
          <w:numId w:val="60"/>
        </w:numPr>
        <w:jc w:val="left"/>
        <w:rPr>
          <w:szCs w:val="21"/>
        </w:rPr>
      </w:pPr>
      <w:r>
        <w:rPr>
          <w:rFonts w:hint="eastAsia"/>
          <w:szCs w:val="21"/>
          <w:lang w:val="en-GB"/>
        </w:rPr>
        <w:t>如果被叫振铃，</w:t>
      </w:r>
      <w:r w:rsidR="00AF6584">
        <w:rPr>
          <w:rFonts w:hint="eastAsia"/>
          <w:szCs w:val="21"/>
        </w:rPr>
        <w:t>TCF2</w:t>
      </w:r>
      <w:r>
        <w:rPr>
          <w:szCs w:val="21"/>
          <w:lang w:val="en-GB"/>
        </w:rPr>
        <w:t>可</w:t>
      </w:r>
      <w:r w:rsidRPr="00E22796">
        <w:rPr>
          <w:szCs w:val="21"/>
          <w:lang w:val="en-GB"/>
        </w:rPr>
        <w:t>向</w:t>
      </w:r>
      <w:r w:rsidR="00AF6584">
        <w:rPr>
          <w:rFonts w:hint="eastAsia"/>
          <w:szCs w:val="21"/>
        </w:rPr>
        <w:t>TCF1</w:t>
      </w:r>
      <w:r w:rsidRPr="00E22796">
        <w:rPr>
          <w:szCs w:val="21"/>
          <w:lang w:val="en-GB"/>
        </w:rPr>
        <w:t>发送</w:t>
      </w:r>
      <w:r w:rsidRPr="00E22796">
        <w:rPr>
          <w:szCs w:val="21"/>
          <w:lang w:val="en-GB"/>
        </w:rPr>
        <w:t>SIP</w:t>
      </w:r>
      <w:r w:rsidRPr="00E22796">
        <w:rPr>
          <w:szCs w:val="21"/>
          <w:lang w:val="en-GB"/>
        </w:rPr>
        <w:t>（</w:t>
      </w:r>
      <w:r w:rsidRPr="00E22796">
        <w:rPr>
          <w:szCs w:val="21"/>
          <w:lang w:val="en-GB"/>
        </w:rPr>
        <w:t xml:space="preserve">180 </w:t>
      </w:r>
      <w:r>
        <w:rPr>
          <w:szCs w:val="21"/>
          <w:lang w:val="en-GB"/>
        </w:rPr>
        <w:t>Ringing</w:t>
      </w:r>
      <w:r w:rsidRPr="00E22796">
        <w:rPr>
          <w:szCs w:val="21"/>
          <w:lang w:val="en-GB"/>
        </w:rPr>
        <w:t>）消息；</w:t>
      </w:r>
    </w:p>
    <w:p w:rsidR="0050556F" w:rsidRPr="00E22796" w:rsidRDefault="0050556F" w:rsidP="005324FF">
      <w:pPr>
        <w:numPr>
          <w:ilvl w:val="0"/>
          <w:numId w:val="60"/>
        </w:numPr>
        <w:jc w:val="left"/>
        <w:rPr>
          <w:szCs w:val="21"/>
        </w:rPr>
      </w:pPr>
      <w:r w:rsidRPr="00E22796">
        <w:rPr>
          <w:szCs w:val="21"/>
          <w:lang w:val="en-GB"/>
        </w:rPr>
        <w:t>被叫</w:t>
      </w:r>
      <w:r w:rsidRPr="00E22796">
        <w:rPr>
          <w:szCs w:val="21"/>
          <w:lang w:val="en-GB"/>
        </w:rPr>
        <w:t>UE</w:t>
      </w:r>
      <w:r>
        <w:rPr>
          <w:szCs w:val="21"/>
          <w:lang w:val="en-GB"/>
        </w:rPr>
        <w:t>拒绝</w:t>
      </w:r>
      <w:r w:rsidRPr="00E22796">
        <w:rPr>
          <w:szCs w:val="21"/>
          <w:lang w:val="en-GB"/>
        </w:rPr>
        <w:t>当前单呼，</w:t>
      </w:r>
      <w:r w:rsidR="00AF6584">
        <w:rPr>
          <w:rFonts w:hint="eastAsia"/>
          <w:szCs w:val="21"/>
        </w:rPr>
        <w:t>TCF2</w:t>
      </w:r>
      <w:r w:rsidRPr="00E22796">
        <w:rPr>
          <w:szCs w:val="21"/>
          <w:lang w:val="en-GB"/>
        </w:rPr>
        <w:t>向</w:t>
      </w:r>
      <w:r w:rsidR="00AF6584">
        <w:rPr>
          <w:rFonts w:hint="eastAsia"/>
          <w:szCs w:val="21"/>
        </w:rPr>
        <w:t>TCF1</w:t>
      </w:r>
      <w:r w:rsidRPr="00E22796">
        <w:rPr>
          <w:szCs w:val="21"/>
          <w:lang w:val="en-GB"/>
        </w:rPr>
        <w:t>发送</w:t>
      </w:r>
      <w:r w:rsidRPr="00E22796">
        <w:rPr>
          <w:szCs w:val="21"/>
          <w:lang w:val="en-GB"/>
        </w:rPr>
        <w:t>SIP</w:t>
      </w:r>
      <w:r w:rsidRPr="00E22796" w:rsidDel="005D286C">
        <w:rPr>
          <w:szCs w:val="21"/>
          <w:lang w:val="en-GB"/>
        </w:rPr>
        <w:t xml:space="preserve"> </w:t>
      </w:r>
      <w:r w:rsidRPr="00E22796">
        <w:rPr>
          <w:szCs w:val="21"/>
          <w:lang w:val="en-GB"/>
        </w:rPr>
        <w:t>486 Busy Here</w:t>
      </w:r>
      <w:r>
        <w:rPr>
          <w:rFonts w:hint="eastAsia"/>
          <w:szCs w:val="21"/>
          <w:lang w:val="en-GB"/>
        </w:rPr>
        <w:t>或者</w:t>
      </w:r>
      <w:r w:rsidRPr="00E22796">
        <w:rPr>
          <w:szCs w:val="21"/>
          <w:lang w:val="en-GB"/>
        </w:rPr>
        <w:t>603 Decline</w:t>
      </w:r>
      <w:r w:rsidRPr="00E22796">
        <w:rPr>
          <w:szCs w:val="21"/>
          <w:lang w:val="en-GB"/>
        </w:rPr>
        <w:t>；</w:t>
      </w:r>
    </w:p>
    <w:p w:rsidR="0050556F" w:rsidRPr="00BE12F2" w:rsidRDefault="00AF6584" w:rsidP="005324FF">
      <w:pPr>
        <w:numPr>
          <w:ilvl w:val="0"/>
          <w:numId w:val="60"/>
        </w:numPr>
        <w:jc w:val="left"/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）消息确认。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单呼发起后取消呼叫（主叫挂机）</w:t>
      </w:r>
    </w:p>
    <w:p w:rsidR="0050556F" w:rsidRPr="00E22796" w:rsidRDefault="00AF6584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493" w:dyaOrig="6792">
          <v:shape id="_x0000_i1035" type="#_x0000_t75" style="width:181.05pt;height:223.5pt" o:ole="">
            <v:imagedata r:id="rId27" o:title=""/>
          </v:shape>
          <o:OLEObject Type="Embed" ProgID="Visio.Drawing.11" ShapeID="_x0000_i1035" DrawAspect="Content" ObjectID="_1511620178" r:id="rId28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18" w:name="_Ref414851764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AF6584">
        <w:rPr>
          <w:noProof/>
        </w:rPr>
        <w:t>11</w:t>
      </w:r>
      <w:r w:rsidR="00145055">
        <w:fldChar w:fldCharType="end"/>
      </w:r>
      <w:bookmarkEnd w:id="18"/>
      <w:r>
        <w:rPr>
          <w:rFonts w:hint="eastAsia"/>
        </w:rPr>
        <w:t xml:space="preserve"> </w:t>
      </w:r>
      <w:r w:rsidR="002D0441">
        <w:rPr>
          <w:rFonts w:ascii="Times New Roman" w:hAnsi="Times New Roman" w:hint="eastAsia"/>
        </w:rPr>
        <w:t>主叫</w:t>
      </w:r>
      <w:r w:rsidRPr="00E22796">
        <w:rPr>
          <w:rFonts w:ascii="Times New Roman" w:hAnsi="Times New Roman"/>
        </w:rPr>
        <w:t>单呼后取消呼叫</w:t>
      </w:r>
      <w:r>
        <w:rPr>
          <w:rFonts w:ascii="Times New Roman" w:hAnsi="Times New Roman"/>
        </w:rPr>
        <w:t>流程</w:t>
      </w:r>
    </w:p>
    <w:p w:rsidR="0050556F" w:rsidRPr="0030558B" w:rsidRDefault="00AF6584" w:rsidP="0050556F">
      <w:r>
        <w:rPr>
          <w:rFonts w:hint="eastAsia"/>
          <w:szCs w:val="21"/>
        </w:rPr>
        <w:t>TCF1</w:t>
      </w:r>
      <w:r w:rsidR="0050556F" w:rsidRPr="00E22796">
        <w:t>发起单呼后取消呼叫</w:t>
      </w:r>
      <w:r w:rsidR="0050556F">
        <w:t>流程</w:t>
      </w:r>
      <w:r w:rsidR="0050556F" w:rsidRPr="00E22796">
        <w:t>（主叫挂机）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_Ref414851764 \h</w:instrText>
      </w:r>
      <w:r w:rsidR="0050556F">
        <w:instrText xml:space="preserve"> </w:instrText>
      </w:r>
      <w:r w:rsidR="00145055">
        <w:fldChar w:fldCharType="separate"/>
      </w:r>
      <w:r>
        <w:rPr>
          <w:rFonts w:hint="eastAsia"/>
        </w:rPr>
        <w:t>图</w:t>
      </w:r>
      <w:r>
        <w:rPr>
          <w:noProof/>
        </w:rPr>
        <w:t>11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AF6584" w:rsidP="0050556F">
      <w:r>
        <w:rPr>
          <w:rFonts w:hint="eastAsia"/>
          <w:szCs w:val="21"/>
        </w:rPr>
        <w:t>TCF1</w:t>
      </w:r>
      <w:r w:rsidR="0050556F" w:rsidRPr="00E22796">
        <w:t>发起单呼后，在收到</w:t>
      </w:r>
      <w:r w:rsidR="003A697B">
        <w:rPr>
          <w:rFonts w:hint="eastAsia"/>
          <w:szCs w:val="21"/>
        </w:rPr>
        <w:t>TCF2</w:t>
      </w:r>
      <w:r w:rsidR="0050556F" w:rsidRPr="00E22796">
        <w:t>临时响应但未收到最终响应前可以取消本次呼叫。</w:t>
      </w:r>
    </w:p>
    <w:p w:rsidR="0050556F" w:rsidRPr="00E22796" w:rsidRDefault="003A697B" w:rsidP="005324FF">
      <w:pPr>
        <w:numPr>
          <w:ilvl w:val="0"/>
          <w:numId w:val="61"/>
        </w:numPr>
        <w:rPr>
          <w:szCs w:val="21"/>
          <w:lang w:val="en-GB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INVITE</w:t>
      </w:r>
      <w:r w:rsidR="0050556F" w:rsidRPr="00E22796">
        <w:rPr>
          <w:szCs w:val="21"/>
          <w:lang w:val="en-GB"/>
        </w:rPr>
        <w:t>）消息，请求进行单呼业务，携带</w:t>
      </w:r>
      <w:r w:rsidR="0050556F">
        <w:rPr>
          <w:rFonts w:hint="eastAsia"/>
          <w:szCs w:val="21"/>
          <w:lang w:val="en-GB"/>
        </w:rPr>
        <w:t>业务标识</w:t>
      </w:r>
      <w:proofErr w:type="spellStart"/>
      <w:r w:rsidR="0050556F">
        <w:rPr>
          <w:rFonts w:hint="eastAsia"/>
          <w:szCs w:val="21"/>
          <w:lang w:val="en-GB"/>
        </w:rPr>
        <w:t>pttcall</w:t>
      </w:r>
      <w:proofErr w:type="spellEnd"/>
      <w:r w:rsidR="0050556F">
        <w:rPr>
          <w:rFonts w:hint="eastAsia"/>
          <w:szCs w:val="21"/>
          <w:lang w:val="en-GB"/>
        </w:rPr>
        <w:t>，</w:t>
      </w:r>
      <w:r w:rsidR="0050556F" w:rsidRPr="00E22796">
        <w:rPr>
          <w:szCs w:val="21"/>
          <w:lang w:val="en-GB"/>
        </w:rPr>
        <w:t>呼叫类型</w:t>
      </w:r>
      <w:proofErr w:type="spellStart"/>
      <w:r w:rsidR="0050556F" w:rsidRPr="00E22796">
        <w:rPr>
          <w:szCs w:val="21"/>
          <w:lang w:val="en-GB"/>
        </w:rPr>
        <w:t>calltype</w:t>
      </w:r>
      <w:proofErr w:type="spellEnd"/>
      <w:r w:rsidR="0050556F" w:rsidRPr="00E22796">
        <w:rPr>
          <w:szCs w:val="21"/>
          <w:lang w:val="en-GB"/>
        </w:rPr>
        <w:t>，</w:t>
      </w:r>
      <w:r w:rsidR="0050556F" w:rsidRPr="00E22796">
        <w:rPr>
          <w:szCs w:val="21"/>
        </w:rPr>
        <w:t>单呼应答模式</w:t>
      </w:r>
      <w:proofErr w:type="spellStart"/>
      <w:r w:rsidR="0050556F" w:rsidRPr="00E22796">
        <w:rPr>
          <w:szCs w:val="21"/>
        </w:rPr>
        <w:t>foaoroacsu</w:t>
      </w:r>
      <w:proofErr w:type="spellEnd"/>
      <w:r w:rsidR="0050556F" w:rsidRPr="00E22796">
        <w:rPr>
          <w:szCs w:val="21"/>
        </w:rPr>
        <w:t>、</w:t>
      </w:r>
      <w:r w:rsidR="0050556F">
        <w:rPr>
          <w:rFonts w:hint="eastAsia"/>
          <w:szCs w:val="21"/>
        </w:rPr>
        <w:t>呼叫</w:t>
      </w:r>
      <w:r w:rsidR="0050556F">
        <w:rPr>
          <w:szCs w:val="21"/>
        </w:rPr>
        <w:t>优先级属性标识</w:t>
      </w:r>
      <w:proofErr w:type="spellStart"/>
      <w:r w:rsidR="0050556F">
        <w:rPr>
          <w:szCs w:val="21"/>
        </w:rPr>
        <w:t>PrioAttribute</w:t>
      </w:r>
      <w:proofErr w:type="spellEnd"/>
      <w:r w:rsidR="0050556F" w:rsidRPr="00E22796">
        <w:rPr>
          <w:szCs w:val="21"/>
        </w:rPr>
        <w:t>、单双工指示</w:t>
      </w:r>
      <w:r w:rsidR="0050556F" w:rsidRPr="00E22796">
        <w:rPr>
          <w:szCs w:val="21"/>
        </w:rPr>
        <w:t>duplex</w:t>
      </w:r>
      <w:r w:rsidR="0050556F">
        <w:rPr>
          <w:rFonts w:hint="eastAsia"/>
          <w:szCs w:val="21"/>
        </w:rPr>
        <w:t>、</w:t>
      </w:r>
      <w:r w:rsidR="0050556F" w:rsidRPr="00E22796">
        <w:rPr>
          <w:szCs w:val="21"/>
        </w:rPr>
        <w:t>端到端加密指示</w:t>
      </w:r>
      <w:r w:rsidR="0050556F" w:rsidRPr="00E22796">
        <w:rPr>
          <w:szCs w:val="21"/>
        </w:rPr>
        <w:t>e2ee</w:t>
      </w:r>
      <w:r w:rsidR="0050556F" w:rsidRPr="00E22796">
        <w:rPr>
          <w:szCs w:val="21"/>
        </w:rPr>
        <w:t>；</w:t>
      </w:r>
    </w:p>
    <w:p w:rsidR="0050556F" w:rsidRPr="00E22796" w:rsidRDefault="003A697B" w:rsidP="005324FF">
      <w:pPr>
        <w:numPr>
          <w:ilvl w:val="0"/>
          <w:numId w:val="61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回复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100 Trying</w:t>
      </w:r>
      <w:r w:rsidR="0050556F" w:rsidRPr="00E22796">
        <w:rPr>
          <w:szCs w:val="21"/>
          <w:lang w:val="en-GB"/>
        </w:rPr>
        <w:t>）消息，通知主叫的请求正在被处理；</w:t>
      </w:r>
    </w:p>
    <w:p w:rsidR="0050556F" w:rsidRPr="00E22796" w:rsidRDefault="0050556F" w:rsidP="005324FF">
      <w:pPr>
        <w:numPr>
          <w:ilvl w:val="0"/>
          <w:numId w:val="61"/>
        </w:numPr>
        <w:rPr>
          <w:szCs w:val="21"/>
        </w:rPr>
      </w:pPr>
      <w:r w:rsidRPr="00E22796">
        <w:rPr>
          <w:szCs w:val="21"/>
        </w:rPr>
        <w:t>如果是摘机模式，</w:t>
      </w:r>
      <w:r w:rsidR="003A697B">
        <w:rPr>
          <w:rFonts w:hint="eastAsia"/>
          <w:szCs w:val="21"/>
        </w:rPr>
        <w:t>TCF2</w:t>
      </w:r>
      <w:r w:rsidRPr="00E22796">
        <w:rPr>
          <w:szCs w:val="21"/>
          <w:lang w:val="en-GB"/>
        </w:rPr>
        <w:t>向</w:t>
      </w:r>
      <w:r w:rsidR="003A697B">
        <w:rPr>
          <w:rFonts w:hint="eastAsia"/>
          <w:szCs w:val="21"/>
        </w:rPr>
        <w:t>TCF1</w:t>
      </w:r>
      <w:r w:rsidRPr="00E22796">
        <w:rPr>
          <w:szCs w:val="21"/>
          <w:lang w:val="en-GB"/>
        </w:rPr>
        <w:t>发送</w:t>
      </w:r>
      <w:r w:rsidRPr="00E22796">
        <w:rPr>
          <w:szCs w:val="21"/>
          <w:lang w:val="en-GB"/>
        </w:rPr>
        <w:t>SIP</w:t>
      </w:r>
      <w:r w:rsidRPr="00E22796">
        <w:rPr>
          <w:szCs w:val="21"/>
          <w:lang w:val="en-GB"/>
        </w:rPr>
        <w:t>（</w:t>
      </w:r>
      <w:r w:rsidRPr="00E22796">
        <w:rPr>
          <w:szCs w:val="21"/>
          <w:lang w:val="en-GB"/>
        </w:rPr>
        <w:t xml:space="preserve">180 </w:t>
      </w:r>
      <w:r>
        <w:rPr>
          <w:szCs w:val="21"/>
          <w:lang w:val="en-GB"/>
        </w:rPr>
        <w:t>Ringing</w:t>
      </w:r>
      <w:r w:rsidRPr="00E22796">
        <w:rPr>
          <w:szCs w:val="21"/>
          <w:lang w:val="en-GB"/>
        </w:rPr>
        <w:t>）消息；</w:t>
      </w:r>
    </w:p>
    <w:p w:rsidR="0050556F" w:rsidRPr="00E22796" w:rsidRDefault="0050556F" w:rsidP="005324FF">
      <w:pPr>
        <w:numPr>
          <w:ilvl w:val="0"/>
          <w:numId w:val="61"/>
        </w:numPr>
        <w:rPr>
          <w:szCs w:val="21"/>
        </w:rPr>
      </w:pPr>
      <w:r w:rsidRPr="00E22796">
        <w:rPr>
          <w:szCs w:val="21"/>
          <w:lang w:val="en-GB"/>
        </w:rPr>
        <w:t>被叫摘机前主叫挂机，</w:t>
      </w:r>
      <w:r w:rsidR="003A697B">
        <w:rPr>
          <w:rFonts w:hint="eastAsia"/>
          <w:szCs w:val="21"/>
        </w:rPr>
        <w:t>TCF1</w:t>
      </w:r>
      <w:r w:rsidRPr="00E22796">
        <w:rPr>
          <w:szCs w:val="21"/>
          <w:lang w:val="en-GB"/>
        </w:rPr>
        <w:t>发送</w:t>
      </w:r>
      <w:r w:rsidRPr="00E22796">
        <w:rPr>
          <w:szCs w:val="21"/>
          <w:lang w:val="en-GB"/>
        </w:rPr>
        <w:t>SIP</w:t>
      </w:r>
      <w:r w:rsidRPr="00E22796">
        <w:rPr>
          <w:szCs w:val="21"/>
          <w:lang w:val="en-GB"/>
        </w:rPr>
        <w:t>（</w:t>
      </w:r>
      <w:r w:rsidRPr="00E22796">
        <w:rPr>
          <w:szCs w:val="21"/>
          <w:lang w:val="en-GB"/>
        </w:rPr>
        <w:t>CANCEL</w:t>
      </w:r>
      <w:r w:rsidRPr="00E22796">
        <w:rPr>
          <w:szCs w:val="21"/>
          <w:lang w:val="en-GB"/>
        </w:rPr>
        <w:t>）消息，通知呼叫取消。</w:t>
      </w:r>
    </w:p>
    <w:p w:rsidR="0050556F" w:rsidRPr="00E22796" w:rsidRDefault="003A697B" w:rsidP="005324FF">
      <w:pPr>
        <w:numPr>
          <w:ilvl w:val="0"/>
          <w:numId w:val="61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200 OK</w:t>
      </w:r>
      <w:r w:rsidR="0050556F" w:rsidRPr="00E22796">
        <w:rPr>
          <w:szCs w:val="21"/>
          <w:lang w:val="en-GB"/>
        </w:rPr>
        <w:t>）消息，确认处理呼叫取消。</w:t>
      </w:r>
    </w:p>
    <w:p w:rsidR="0050556F" w:rsidRPr="00E22796" w:rsidRDefault="003A697B" w:rsidP="005324FF">
      <w:pPr>
        <w:numPr>
          <w:ilvl w:val="0"/>
          <w:numId w:val="61"/>
        </w:numPr>
        <w:rPr>
          <w:lang w:val="en-GB"/>
        </w:rPr>
      </w:pPr>
      <w:r>
        <w:rPr>
          <w:rFonts w:hint="eastAsia"/>
          <w:szCs w:val="21"/>
        </w:rPr>
        <w:t>TCF2</w:t>
      </w:r>
      <w:r w:rsidR="0050556F" w:rsidRPr="00E22796">
        <w:rPr>
          <w:lang w:val="en-GB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lang w:val="en-GB"/>
        </w:rPr>
        <w:t>发送</w:t>
      </w:r>
      <w:r w:rsidR="0050556F" w:rsidRPr="00E22796">
        <w:t>SIP</w:t>
      </w:r>
      <w:r w:rsidR="0050556F" w:rsidRPr="00E22796">
        <w:t>（</w:t>
      </w:r>
      <w:r w:rsidR="0050556F" w:rsidRPr="00E22796">
        <w:t>487 Request Terminated</w:t>
      </w:r>
      <w:r w:rsidR="0050556F" w:rsidRPr="00E22796">
        <w:t>）消息，通知</w:t>
      </w:r>
      <w:r>
        <w:rPr>
          <w:rFonts w:hint="eastAsia"/>
          <w:szCs w:val="21"/>
        </w:rPr>
        <w:t>TCF1</w:t>
      </w:r>
      <w:r w:rsidR="0050556F" w:rsidRPr="00E22796">
        <w:t>单呼请求被终止。</w:t>
      </w:r>
    </w:p>
    <w:p w:rsidR="0050556F" w:rsidRPr="00E22796" w:rsidRDefault="003A697B" w:rsidP="005324FF">
      <w:pPr>
        <w:numPr>
          <w:ilvl w:val="0"/>
          <w:numId w:val="61"/>
        </w:numPr>
        <w:rPr>
          <w:lang w:val="en-GB"/>
        </w:rPr>
      </w:pPr>
      <w:r>
        <w:rPr>
          <w:rFonts w:hint="eastAsia"/>
          <w:szCs w:val="21"/>
        </w:rPr>
        <w:t>TCF1</w:t>
      </w:r>
      <w:r w:rsidR="0050556F" w:rsidRPr="00E22796">
        <w:t>向</w:t>
      </w:r>
      <w:r>
        <w:rPr>
          <w:rFonts w:hint="eastAsia"/>
          <w:szCs w:val="21"/>
        </w:rPr>
        <w:t>TCF2</w:t>
      </w:r>
      <w:r w:rsidR="0050556F" w:rsidRPr="00E22796">
        <w:t>发送</w:t>
      </w:r>
      <w:r w:rsidR="0050556F" w:rsidRPr="00E22796">
        <w:t>SIP</w:t>
      </w:r>
      <w:r w:rsidR="0050556F" w:rsidRPr="00E22796">
        <w:t>（</w:t>
      </w:r>
      <w:r w:rsidR="0050556F" w:rsidRPr="00E22796">
        <w:t>ACK</w:t>
      </w:r>
      <w:r w:rsidR="0050556F" w:rsidRPr="00E22796">
        <w:t>）消息，进行确认。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单呼建立失败</w:t>
      </w:r>
    </w:p>
    <w:p w:rsidR="0050556F" w:rsidRPr="00E22796" w:rsidRDefault="002D0441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6338" w:dyaOrig="3611">
          <v:shape id="_x0000_i1036" type="#_x0000_t75" style="width:223.5pt;height:128.4pt" o:ole="">
            <v:imagedata r:id="rId29" o:title=""/>
          </v:shape>
          <o:OLEObject Type="Embed" ProgID="Visio.Drawing.11" ShapeID="_x0000_i1036" DrawAspect="Content" ObjectID="_1511620179" r:id="rId30"/>
        </w:object>
      </w:r>
    </w:p>
    <w:p w:rsidR="0050556F" w:rsidRDefault="0050556F" w:rsidP="0050556F">
      <w:pPr>
        <w:pStyle w:val="affff5"/>
        <w:jc w:val="center"/>
        <w:rPr>
          <w:rFonts w:ascii="黑体" w:hAnsi="黑体"/>
          <w:sz w:val="21"/>
          <w:szCs w:val="21"/>
        </w:rPr>
      </w:pPr>
      <w:bookmarkStart w:id="19" w:name="_Ref414851780"/>
      <w:r w:rsidRPr="00230AF2">
        <w:rPr>
          <w:rFonts w:ascii="黑体" w:hAnsi="黑体"/>
          <w:sz w:val="21"/>
          <w:szCs w:val="21"/>
        </w:rPr>
        <w:t>图</w:t>
      </w:r>
      <w:r w:rsidR="00145055"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SEQ 图 \* ARABIC </w:instrText>
      </w:r>
      <w:r w:rsidR="00145055" w:rsidRPr="00230AF2">
        <w:rPr>
          <w:rFonts w:ascii="黑体" w:hAnsi="黑体"/>
          <w:sz w:val="21"/>
          <w:szCs w:val="21"/>
        </w:rPr>
        <w:fldChar w:fldCharType="separate"/>
      </w:r>
      <w:r w:rsidR="00536521">
        <w:rPr>
          <w:rFonts w:ascii="黑体" w:hAnsi="黑体"/>
          <w:noProof/>
          <w:sz w:val="21"/>
          <w:szCs w:val="21"/>
        </w:rPr>
        <w:t>12</w:t>
      </w:r>
      <w:r w:rsidR="00145055" w:rsidRPr="00230AF2">
        <w:rPr>
          <w:rFonts w:ascii="黑体" w:hAnsi="黑体"/>
          <w:sz w:val="21"/>
          <w:szCs w:val="21"/>
        </w:rPr>
        <w:fldChar w:fldCharType="end"/>
      </w:r>
      <w:bookmarkEnd w:id="19"/>
      <w:r w:rsidRPr="00230AF2">
        <w:rPr>
          <w:rFonts w:ascii="黑体" w:hAnsi="黑体"/>
          <w:sz w:val="21"/>
          <w:szCs w:val="21"/>
        </w:rPr>
        <w:t xml:space="preserve"> 单呼建立失败</w:t>
      </w:r>
    </w:p>
    <w:p w:rsidR="0050556F" w:rsidRPr="0030558B" w:rsidRDefault="0050556F" w:rsidP="0050556F">
      <w:r w:rsidRPr="00230AF2">
        <w:rPr>
          <w:rFonts w:ascii="黑体" w:hAnsi="黑体"/>
          <w:szCs w:val="21"/>
        </w:rPr>
        <w:t>单呼建立失败</w:t>
      </w:r>
      <w:r w:rsidR="00536521">
        <w:rPr>
          <w:rFonts w:ascii="黑体" w:hAnsi="黑体" w:hint="eastAsia"/>
          <w:szCs w:val="21"/>
        </w:rPr>
        <w:t>，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_Ref414851780 \h</w:instrText>
      </w:r>
      <w:r>
        <w:instrText xml:space="preserve"> </w:instrText>
      </w:r>
      <w:r w:rsidR="00145055">
        <w:fldChar w:fldCharType="separate"/>
      </w:r>
      <w:r w:rsidR="00536521" w:rsidRPr="00230AF2">
        <w:rPr>
          <w:rFonts w:ascii="黑体" w:hAnsi="黑体"/>
          <w:szCs w:val="21"/>
        </w:rPr>
        <w:t>图</w:t>
      </w:r>
      <w:r w:rsidR="00536521">
        <w:rPr>
          <w:rFonts w:ascii="黑体" w:hAnsi="黑体"/>
          <w:noProof/>
          <w:szCs w:val="21"/>
        </w:rPr>
        <w:t>12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536521" w:rsidP="005324FF">
      <w:pPr>
        <w:numPr>
          <w:ilvl w:val="0"/>
          <w:numId w:val="62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INVITE</w:t>
      </w:r>
      <w:r w:rsidR="0050556F" w:rsidRPr="00E22796">
        <w:rPr>
          <w:szCs w:val="21"/>
          <w:lang w:val="en-GB"/>
        </w:rPr>
        <w:t>）消息，请求进行单呼业务，携带呼叫类型</w:t>
      </w:r>
      <w:proofErr w:type="spellStart"/>
      <w:r w:rsidR="0050556F" w:rsidRPr="00E22796">
        <w:rPr>
          <w:szCs w:val="21"/>
          <w:lang w:val="en-GB"/>
        </w:rPr>
        <w:t>calltype</w:t>
      </w:r>
      <w:proofErr w:type="spellEnd"/>
      <w:r w:rsidR="0050556F" w:rsidRPr="00E22796">
        <w:rPr>
          <w:szCs w:val="21"/>
          <w:lang w:val="en-GB"/>
        </w:rPr>
        <w:t>，</w:t>
      </w:r>
      <w:r w:rsidR="0050556F" w:rsidRPr="00E22796">
        <w:rPr>
          <w:szCs w:val="21"/>
        </w:rPr>
        <w:t>单呼应答模式</w:t>
      </w:r>
      <w:proofErr w:type="spellStart"/>
      <w:r w:rsidR="0050556F" w:rsidRPr="00E22796">
        <w:rPr>
          <w:szCs w:val="21"/>
        </w:rPr>
        <w:t>foaoroacsu</w:t>
      </w:r>
      <w:proofErr w:type="spellEnd"/>
      <w:r w:rsidR="0050556F" w:rsidRPr="00E22796">
        <w:rPr>
          <w:szCs w:val="21"/>
        </w:rPr>
        <w:t>、</w:t>
      </w:r>
      <w:r w:rsidR="0050556F">
        <w:rPr>
          <w:rFonts w:hint="eastAsia"/>
          <w:szCs w:val="21"/>
        </w:rPr>
        <w:t>呼叫</w:t>
      </w:r>
      <w:r w:rsidR="0050556F">
        <w:rPr>
          <w:szCs w:val="21"/>
        </w:rPr>
        <w:t>优先级属性标识</w:t>
      </w:r>
      <w:proofErr w:type="spellStart"/>
      <w:r w:rsidR="0050556F">
        <w:rPr>
          <w:szCs w:val="21"/>
        </w:rPr>
        <w:t>PrioAttribute</w:t>
      </w:r>
      <w:proofErr w:type="spellEnd"/>
      <w:r w:rsidR="0050556F" w:rsidRPr="00E22796">
        <w:rPr>
          <w:szCs w:val="21"/>
        </w:rPr>
        <w:t>单双工指示</w:t>
      </w:r>
      <w:r w:rsidR="0050556F" w:rsidRPr="00E22796">
        <w:rPr>
          <w:szCs w:val="21"/>
        </w:rPr>
        <w:t>duplex</w:t>
      </w:r>
      <w:r w:rsidR="0050556F">
        <w:rPr>
          <w:rFonts w:hint="eastAsia"/>
          <w:szCs w:val="21"/>
        </w:rPr>
        <w:t>、</w:t>
      </w:r>
      <w:r w:rsidR="0050556F" w:rsidRPr="00E22796">
        <w:rPr>
          <w:szCs w:val="21"/>
        </w:rPr>
        <w:t>端到端加密指示</w:t>
      </w:r>
      <w:r w:rsidR="0050556F" w:rsidRPr="00E22796">
        <w:rPr>
          <w:szCs w:val="21"/>
        </w:rPr>
        <w:t>e2ee</w:t>
      </w:r>
      <w:r w:rsidR="0050556F" w:rsidRPr="00E22796">
        <w:rPr>
          <w:szCs w:val="21"/>
        </w:rPr>
        <w:t>；</w:t>
      </w:r>
    </w:p>
    <w:p w:rsidR="0050556F" w:rsidRPr="00E22796" w:rsidRDefault="00536521" w:rsidP="005324FF">
      <w:pPr>
        <w:numPr>
          <w:ilvl w:val="0"/>
          <w:numId w:val="62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回复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100 Trying</w:t>
      </w:r>
      <w:r w:rsidR="0050556F" w:rsidRPr="00E22796">
        <w:rPr>
          <w:szCs w:val="21"/>
          <w:lang w:val="en-GB"/>
        </w:rPr>
        <w:t>）消息，通知主叫的请求正在被处理；</w:t>
      </w:r>
    </w:p>
    <w:p w:rsidR="0050556F" w:rsidRPr="00E22796" w:rsidRDefault="002D0441" w:rsidP="005324FF">
      <w:pPr>
        <w:numPr>
          <w:ilvl w:val="0"/>
          <w:numId w:val="62"/>
        </w:numPr>
        <w:rPr>
          <w:szCs w:val="21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消息，拒绝单呼请求，具体的消息根据错误情况确定，</w:t>
      </w:r>
      <w:bookmarkStart w:id="20" w:name="OLE_LINK23"/>
      <w:r w:rsidR="0050556F" w:rsidRPr="00E22796">
        <w:rPr>
          <w:szCs w:val="21"/>
          <w:lang w:val="en-GB"/>
        </w:rPr>
        <w:t>包括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Client Error / Server Error / Global Failure</w:t>
      </w:r>
      <w:r w:rsidR="0050556F" w:rsidRPr="00E22796">
        <w:rPr>
          <w:szCs w:val="21"/>
          <w:lang w:val="en-GB"/>
        </w:rPr>
        <w:t>）</w:t>
      </w:r>
      <w:bookmarkEnd w:id="20"/>
      <w:r w:rsidR="0050556F" w:rsidRPr="00E22796">
        <w:rPr>
          <w:szCs w:val="21"/>
          <w:lang w:val="en-GB"/>
        </w:rPr>
        <w:t>，常用的失败消息代码及对应场景如表</w:t>
      </w:r>
      <w:r w:rsidR="0050556F" w:rsidRPr="00E22796">
        <w:rPr>
          <w:szCs w:val="21"/>
          <w:lang w:val="en-GB"/>
        </w:rPr>
        <w:t>1</w:t>
      </w:r>
      <w:r w:rsidR="0050556F" w:rsidRPr="00E22796">
        <w:rPr>
          <w:szCs w:val="21"/>
          <w:lang w:val="en-GB"/>
        </w:rPr>
        <w:t>所示。</w:t>
      </w:r>
    </w:p>
    <w:p w:rsidR="0050556F" w:rsidRPr="00E22796" w:rsidRDefault="002D0441" w:rsidP="005324FF">
      <w:pPr>
        <w:numPr>
          <w:ilvl w:val="0"/>
          <w:numId w:val="62"/>
        </w:numPr>
        <w:rPr>
          <w:szCs w:val="21"/>
        </w:rPr>
      </w:pPr>
      <w:r>
        <w:rPr>
          <w:rFonts w:hint="eastAsia"/>
          <w:szCs w:val="21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）消息确认。</w:t>
      </w:r>
    </w:p>
    <w:p w:rsidR="0050556F" w:rsidRPr="00230AF2" w:rsidRDefault="0050556F" w:rsidP="0050556F">
      <w:pPr>
        <w:pStyle w:val="affff5"/>
        <w:ind w:left="360" w:firstLineChars="500" w:firstLine="1050"/>
        <w:rPr>
          <w:rFonts w:ascii="黑体" w:hAnsi="黑体"/>
          <w:sz w:val="21"/>
          <w:szCs w:val="21"/>
        </w:rPr>
      </w:pPr>
      <w:r w:rsidRPr="00230AF2">
        <w:rPr>
          <w:rFonts w:ascii="黑体" w:hAnsi="黑体"/>
          <w:sz w:val="21"/>
          <w:szCs w:val="21"/>
        </w:rPr>
        <w:t>表</w:t>
      </w:r>
      <w:r w:rsidR="00145055"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SEQ 表 \* ARABIC </w:instrText>
      </w:r>
      <w:r w:rsidR="00145055" w:rsidRPr="00230AF2"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noProof/>
          <w:sz w:val="21"/>
          <w:szCs w:val="21"/>
        </w:rPr>
        <w:t>1</w:t>
      </w:r>
      <w:r w:rsidR="00145055" w:rsidRPr="00230AF2">
        <w:rPr>
          <w:rFonts w:ascii="黑体" w:hAnsi="黑体"/>
          <w:sz w:val="21"/>
          <w:szCs w:val="21"/>
        </w:rPr>
        <w:fldChar w:fldCharType="end"/>
      </w:r>
      <w:r w:rsidRPr="00230AF2">
        <w:rPr>
          <w:rFonts w:ascii="黑体" w:hAnsi="黑体"/>
          <w:sz w:val="21"/>
          <w:szCs w:val="21"/>
        </w:rPr>
        <w:t xml:space="preserve"> 单呼建立时集群</w:t>
      </w:r>
      <w:proofErr w:type="gramStart"/>
      <w:r w:rsidRPr="00230AF2">
        <w:rPr>
          <w:rFonts w:ascii="黑体" w:hAnsi="黑体"/>
          <w:sz w:val="21"/>
          <w:szCs w:val="21"/>
        </w:rPr>
        <w:t>核心网拒绝</w:t>
      </w:r>
      <w:proofErr w:type="gramEnd"/>
      <w:r w:rsidRPr="00230AF2">
        <w:rPr>
          <w:rFonts w:ascii="黑体" w:hAnsi="黑体"/>
          <w:sz w:val="21"/>
          <w:szCs w:val="21"/>
        </w:rPr>
        <w:t>的常用失败消息代码及其使用场景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7413"/>
      </w:tblGrid>
      <w:tr w:rsidR="0050556F" w:rsidRPr="00E22796" w:rsidTr="0020627F">
        <w:tc>
          <w:tcPr>
            <w:tcW w:w="1668" w:type="dxa"/>
          </w:tcPr>
          <w:p w:rsidR="0050556F" w:rsidRPr="00E22796" w:rsidRDefault="0050556F" w:rsidP="0020627F">
            <w:pPr>
              <w:pStyle w:val="affff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失败消息代码</w:t>
            </w:r>
          </w:p>
        </w:tc>
        <w:tc>
          <w:tcPr>
            <w:tcW w:w="7902" w:type="dxa"/>
          </w:tcPr>
          <w:p w:rsidR="0050556F" w:rsidRPr="00E22796" w:rsidRDefault="0050556F" w:rsidP="0020627F">
            <w:pPr>
              <w:pStyle w:val="affff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场景</w:t>
            </w:r>
          </w:p>
        </w:tc>
      </w:tr>
      <w:tr w:rsidR="0050556F" w:rsidRPr="00E22796" w:rsidTr="0020627F">
        <w:tc>
          <w:tcPr>
            <w:tcW w:w="1668" w:type="dxa"/>
          </w:tcPr>
          <w:p w:rsidR="0050556F" w:rsidRPr="00E22796" w:rsidRDefault="0050556F" w:rsidP="0020627F">
            <w:pPr>
              <w:pStyle w:val="affff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lastRenderedPageBreak/>
              <w:t>486</w:t>
            </w:r>
          </w:p>
        </w:tc>
        <w:tc>
          <w:tcPr>
            <w:tcW w:w="7902" w:type="dxa"/>
          </w:tcPr>
          <w:p w:rsidR="0050556F" w:rsidRPr="00E22796" w:rsidRDefault="0050556F" w:rsidP="0020627F">
            <w:pPr>
              <w:pStyle w:val="afffff4"/>
              <w:ind w:firstLineChars="0" w:firstLine="0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被叫正在通话</w:t>
            </w:r>
          </w:p>
        </w:tc>
      </w:tr>
      <w:tr w:rsidR="0050556F" w:rsidRPr="00E22796" w:rsidTr="0020627F">
        <w:tc>
          <w:tcPr>
            <w:tcW w:w="1668" w:type="dxa"/>
          </w:tcPr>
          <w:p w:rsidR="0050556F" w:rsidRPr="00E22796" w:rsidRDefault="0050556F" w:rsidP="0020627F">
            <w:pPr>
              <w:pStyle w:val="affff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403</w:t>
            </w:r>
          </w:p>
        </w:tc>
        <w:tc>
          <w:tcPr>
            <w:tcW w:w="7902" w:type="dxa"/>
          </w:tcPr>
          <w:p w:rsidR="0050556F" w:rsidRPr="00E22796" w:rsidRDefault="0050556F" w:rsidP="0020627F">
            <w:pPr>
              <w:pStyle w:val="afffff4"/>
              <w:ind w:firstLineChars="0" w:firstLine="0"/>
              <w:rPr>
                <w:rFonts w:ascii="Times New Roman"/>
                <w:szCs w:val="18"/>
              </w:rPr>
            </w:pPr>
            <w:proofErr w:type="gramStart"/>
            <w:r w:rsidRPr="00E22796">
              <w:rPr>
                <w:rFonts w:ascii="Times New Roman"/>
                <w:szCs w:val="18"/>
              </w:rPr>
              <w:t>被叫用户掉网或</w:t>
            </w:r>
            <w:proofErr w:type="gramEnd"/>
            <w:r w:rsidRPr="00E22796">
              <w:rPr>
                <w:rFonts w:ascii="Times New Roman"/>
                <w:szCs w:val="18"/>
              </w:rPr>
              <w:t>未注册</w:t>
            </w:r>
          </w:p>
        </w:tc>
      </w:tr>
      <w:tr w:rsidR="0050556F" w:rsidRPr="00E22796" w:rsidTr="0020627F">
        <w:tc>
          <w:tcPr>
            <w:tcW w:w="1668" w:type="dxa"/>
          </w:tcPr>
          <w:p w:rsidR="0050556F" w:rsidRPr="00E22796" w:rsidRDefault="0050556F" w:rsidP="0020627F">
            <w:pPr>
              <w:pStyle w:val="affff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480</w:t>
            </w:r>
          </w:p>
        </w:tc>
        <w:tc>
          <w:tcPr>
            <w:tcW w:w="7902" w:type="dxa"/>
          </w:tcPr>
          <w:p w:rsidR="0050556F" w:rsidRPr="00E22796" w:rsidRDefault="0050556F" w:rsidP="0020627F">
            <w:pPr>
              <w:pStyle w:val="afffff4"/>
              <w:ind w:firstLineChars="0" w:firstLine="0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被叫振铃超时</w:t>
            </w:r>
          </w:p>
        </w:tc>
      </w:tr>
      <w:tr w:rsidR="0050556F" w:rsidRPr="00E22796" w:rsidTr="0020627F">
        <w:tc>
          <w:tcPr>
            <w:tcW w:w="1668" w:type="dxa"/>
          </w:tcPr>
          <w:p w:rsidR="0050556F" w:rsidRPr="00E22796" w:rsidRDefault="0050556F" w:rsidP="0020627F">
            <w:pPr>
              <w:pStyle w:val="affff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404</w:t>
            </w:r>
          </w:p>
        </w:tc>
        <w:tc>
          <w:tcPr>
            <w:tcW w:w="7902" w:type="dxa"/>
          </w:tcPr>
          <w:p w:rsidR="0050556F" w:rsidRPr="00E22796" w:rsidRDefault="0050556F" w:rsidP="0020627F">
            <w:pPr>
              <w:pStyle w:val="afffff4"/>
              <w:ind w:firstLineChars="0" w:firstLine="0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被叫未开户</w:t>
            </w:r>
          </w:p>
        </w:tc>
      </w:tr>
      <w:tr w:rsidR="0050556F" w:rsidRPr="00E22796" w:rsidTr="0020627F">
        <w:tc>
          <w:tcPr>
            <w:tcW w:w="1668" w:type="dxa"/>
          </w:tcPr>
          <w:p w:rsidR="0050556F" w:rsidRPr="00E22796" w:rsidRDefault="0050556F" w:rsidP="0020627F">
            <w:pPr>
              <w:pStyle w:val="affff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488</w:t>
            </w:r>
          </w:p>
        </w:tc>
        <w:tc>
          <w:tcPr>
            <w:tcW w:w="7902" w:type="dxa"/>
          </w:tcPr>
          <w:p w:rsidR="0050556F" w:rsidRPr="00E22796" w:rsidRDefault="0050556F" w:rsidP="0020627F">
            <w:pPr>
              <w:pStyle w:val="afffff4"/>
              <w:ind w:firstLineChars="0" w:firstLine="0"/>
              <w:rPr>
                <w:rFonts w:ascii="Times New Roman"/>
                <w:szCs w:val="18"/>
              </w:rPr>
            </w:pPr>
            <w:r w:rsidRPr="00E22796">
              <w:rPr>
                <w:rFonts w:ascii="Times New Roman"/>
                <w:szCs w:val="18"/>
              </w:rPr>
              <w:t>被叫未开户，被叫业务不支持（例如被叫不支持加密、被叫不支持语音环境监听等）</w:t>
            </w:r>
          </w:p>
        </w:tc>
      </w:tr>
    </w:tbl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单呼释放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0556F" w:rsidRPr="00E22796" w:rsidRDefault="0050556F" w:rsidP="002D0441">
      <w:pPr>
        <w:pStyle w:val="afffff4"/>
        <w:ind w:firstLineChars="0" w:firstLine="0"/>
        <w:rPr>
          <w:rFonts w:ascii="Times New Roman"/>
        </w:rPr>
      </w:pPr>
      <w:r w:rsidRPr="00E22796">
        <w:rPr>
          <w:rFonts w:ascii="Times New Roman"/>
        </w:rPr>
        <w:t>单呼释放流程用于释放两个终端之间的全双工呼叫，可以由</w:t>
      </w:r>
      <w:r w:rsidR="002D0441">
        <w:rPr>
          <w:rFonts w:ascii="Times New Roman" w:hint="eastAsia"/>
        </w:rPr>
        <w:t>主叫或被叫</w:t>
      </w:r>
      <w:r w:rsidRPr="00E22796">
        <w:rPr>
          <w:rFonts w:ascii="Times New Roman"/>
        </w:rPr>
        <w:t>发起。</w:t>
      </w:r>
      <w:r w:rsidRPr="00E22796">
        <w:rPr>
          <w:rFonts w:ascii="Times New Roman"/>
        </w:rPr>
        <w:t xml:space="preserve"> 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单呼释放成功</w:t>
      </w:r>
    </w:p>
    <w:p w:rsidR="0050556F" w:rsidRPr="00E22796" w:rsidRDefault="002D0441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 id="_x0000_i1037" type="#_x0000_t75" style="width:176.8pt;height:127.35pt" o:ole="">
            <v:imagedata r:id="rId31" o:title=""/>
          </v:shape>
          <o:OLEObject Type="Embed" ProgID="Visio.Drawing.11" ShapeID="_x0000_i1037" DrawAspect="Content" ObjectID="_1511620180" r:id="rId32"/>
        </w:object>
      </w:r>
    </w:p>
    <w:p w:rsidR="0050556F" w:rsidRDefault="0050556F" w:rsidP="0050556F">
      <w:pPr>
        <w:pStyle w:val="affff5"/>
        <w:jc w:val="center"/>
        <w:rPr>
          <w:rFonts w:ascii="黑体" w:hAnsi="黑体"/>
          <w:sz w:val="21"/>
          <w:szCs w:val="21"/>
        </w:rPr>
      </w:pPr>
      <w:bookmarkStart w:id="21" w:name="_Ref414851792"/>
      <w:r w:rsidRPr="00230AF2">
        <w:rPr>
          <w:rFonts w:ascii="黑体" w:hAnsi="黑体"/>
          <w:sz w:val="21"/>
          <w:szCs w:val="21"/>
        </w:rPr>
        <w:t>图</w:t>
      </w:r>
      <w:r w:rsidR="00145055"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SEQ 图 \* ARABIC </w:instrText>
      </w:r>
      <w:r w:rsidR="00145055" w:rsidRPr="00230AF2"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noProof/>
          <w:sz w:val="21"/>
          <w:szCs w:val="21"/>
        </w:rPr>
        <w:t>19</w:t>
      </w:r>
      <w:r w:rsidR="00145055" w:rsidRPr="00230AF2">
        <w:rPr>
          <w:rFonts w:ascii="黑体" w:hAnsi="黑体"/>
          <w:sz w:val="21"/>
          <w:szCs w:val="21"/>
        </w:rPr>
        <w:fldChar w:fldCharType="end"/>
      </w:r>
      <w:bookmarkEnd w:id="21"/>
      <w:r w:rsidRPr="00230AF2">
        <w:rPr>
          <w:rFonts w:ascii="黑体" w:hAnsi="黑体"/>
          <w:sz w:val="21"/>
          <w:szCs w:val="21"/>
        </w:rPr>
        <w:t xml:space="preserve"> </w:t>
      </w:r>
      <w:r w:rsidR="002D0441">
        <w:rPr>
          <w:rFonts w:ascii="黑体" w:hAnsi="黑体" w:hint="eastAsia"/>
          <w:sz w:val="21"/>
          <w:szCs w:val="21"/>
        </w:rPr>
        <w:t>主叫或被叫</w:t>
      </w:r>
      <w:r w:rsidRPr="00230AF2">
        <w:rPr>
          <w:rFonts w:ascii="黑体" w:hAnsi="黑体"/>
          <w:sz w:val="21"/>
          <w:szCs w:val="21"/>
        </w:rPr>
        <w:t>发起的单呼释放流程</w:t>
      </w:r>
    </w:p>
    <w:p w:rsidR="0050556F" w:rsidRPr="0030558B" w:rsidRDefault="002D0441" w:rsidP="0050556F">
      <w:r w:rsidRPr="002D0441">
        <w:rPr>
          <w:rFonts w:ascii="Times New Roman" w:cs="Calibri" w:hint="eastAsia"/>
          <w:kern w:val="0"/>
        </w:rPr>
        <w:t>TCF1</w:t>
      </w:r>
      <w:r w:rsidR="0050556F" w:rsidRPr="002D0441">
        <w:rPr>
          <w:rFonts w:ascii="Times New Roman" w:cs="Calibri"/>
          <w:kern w:val="0"/>
        </w:rPr>
        <w:t>发起的单</w:t>
      </w:r>
      <w:r w:rsidR="0050556F" w:rsidRPr="00230AF2">
        <w:rPr>
          <w:rFonts w:ascii="黑体" w:hAnsi="黑体"/>
          <w:szCs w:val="21"/>
        </w:rPr>
        <w:t>呼释放流程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_Ref414851792 \h</w:instrText>
      </w:r>
      <w:r w:rsidR="0050556F">
        <w:instrText xml:space="preserve"> </w:instrText>
      </w:r>
      <w:r w:rsidR="00145055">
        <w:fldChar w:fldCharType="separate"/>
      </w:r>
      <w:r w:rsidR="0050556F" w:rsidRPr="00230AF2">
        <w:rPr>
          <w:rFonts w:ascii="黑体" w:hAnsi="黑体"/>
          <w:szCs w:val="21"/>
        </w:rPr>
        <w:t>图</w:t>
      </w:r>
      <w:r w:rsidR="0050556F">
        <w:rPr>
          <w:rFonts w:ascii="黑体" w:hAnsi="黑体"/>
          <w:noProof/>
          <w:szCs w:val="21"/>
        </w:rPr>
        <w:t>19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2D0441" w:rsidP="005324FF">
      <w:pPr>
        <w:numPr>
          <w:ilvl w:val="0"/>
          <w:numId w:val="63"/>
        </w:numPr>
        <w:jc w:val="left"/>
        <w:rPr>
          <w:szCs w:val="21"/>
          <w:lang w:val="en-GB"/>
        </w:rPr>
      </w:pPr>
      <w:r w:rsidRPr="002D0441">
        <w:rPr>
          <w:rFonts w:ascii="Times New Roman" w:cs="Calibri" w:hint="eastAsia"/>
          <w:kern w:val="0"/>
        </w:rPr>
        <w:t>TCF</w:t>
      </w:r>
      <w:r>
        <w:rPr>
          <w:rFonts w:ascii="Times New Roman" w:cs="Calibri" w:hint="eastAsia"/>
          <w:kern w:val="0"/>
        </w:rPr>
        <w:t>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BYE</w:t>
      </w:r>
      <w:r w:rsidR="0050556F" w:rsidRPr="00E22796">
        <w:rPr>
          <w:szCs w:val="21"/>
          <w:lang w:val="en-GB"/>
        </w:rPr>
        <w:t>）消息到</w:t>
      </w:r>
      <w:r w:rsidRPr="002D0441">
        <w:rPr>
          <w:rFonts w:ascii="Times New Roman" w:cs="Calibri" w:hint="eastAsia"/>
          <w:kern w:val="0"/>
        </w:rPr>
        <w:t>TCF</w:t>
      </w:r>
      <w:r>
        <w:rPr>
          <w:rFonts w:ascii="Times New Roman" w:cs="Calibri" w:hint="eastAsia"/>
          <w:kern w:val="0"/>
        </w:rPr>
        <w:t>2</w:t>
      </w:r>
      <w:r w:rsidR="0050556F" w:rsidRPr="00E22796">
        <w:rPr>
          <w:szCs w:val="21"/>
          <w:lang w:val="en-GB"/>
        </w:rPr>
        <w:t>，请求释放当前单呼，携带单呼释放指示标识</w:t>
      </w:r>
      <w:proofErr w:type="spellStart"/>
      <w:r w:rsidR="0050556F" w:rsidRPr="00E22796">
        <w:rPr>
          <w:szCs w:val="21"/>
          <w:lang w:val="en-GB"/>
        </w:rPr>
        <w:t>pttrelease</w:t>
      </w:r>
      <w:proofErr w:type="spellEnd"/>
      <w:r w:rsidR="0050556F" w:rsidRPr="00E22796">
        <w:rPr>
          <w:szCs w:val="21"/>
          <w:lang w:val="en-GB"/>
        </w:rPr>
        <w:t>，释放原因</w:t>
      </w:r>
      <w:r w:rsidR="0050556F" w:rsidRPr="00E22796">
        <w:rPr>
          <w:szCs w:val="21"/>
          <w:lang w:val="en-GB"/>
        </w:rPr>
        <w:t>cause</w:t>
      </w:r>
      <w:r w:rsidR="0050556F" w:rsidRPr="00E22796">
        <w:rPr>
          <w:szCs w:val="21"/>
          <w:lang w:val="en-GB"/>
        </w:rPr>
        <w:t>；</w:t>
      </w:r>
    </w:p>
    <w:p w:rsidR="0050556F" w:rsidRDefault="002D0441" w:rsidP="005324FF">
      <w:pPr>
        <w:numPr>
          <w:ilvl w:val="0"/>
          <w:numId w:val="63"/>
        </w:numPr>
        <w:jc w:val="left"/>
        <w:rPr>
          <w:szCs w:val="21"/>
          <w:lang w:val="en-GB"/>
        </w:rPr>
      </w:pPr>
      <w:r w:rsidRPr="002D0441">
        <w:rPr>
          <w:rFonts w:ascii="Times New Roman" w:cs="Calibri" w:hint="eastAsia"/>
          <w:kern w:val="0"/>
        </w:rPr>
        <w:t>TCF</w:t>
      </w:r>
      <w:r>
        <w:rPr>
          <w:rFonts w:ascii="Times New Roman" w:cs="Calibri" w:hint="eastAsia"/>
          <w:kern w:val="0"/>
        </w:rPr>
        <w:t>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 w:rsidRPr="00E22796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）消息，响应</w:t>
      </w:r>
      <w:r w:rsidRPr="002D0441">
        <w:rPr>
          <w:rFonts w:ascii="Times New Roman" w:cs="Calibri" w:hint="eastAsia"/>
          <w:kern w:val="0"/>
        </w:rPr>
        <w:t>TCF</w:t>
      </w:r>
      <w:r>
        <w:rPr>
          <w:rFonts w:ascii="Times New Roman" w:cs="Calibri" w:hint="eastAsia"/>
          <w:kern w:val="0"/>
        </w:rPr>
        <w:t>1</w:t>
      </w:r>
      <w:r w:rsidR="0050556F" w:rsidRPr="00E22796">
        <w:rPr>
          <w:szCs w:val="21"/>
          <w:lang w:val="en-GB"/>
        </w:rPr>
        <w:t>的单呼释放请求。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单呼释放失败</w:t>
      </w:r>
    </w:p>
    <w:p w:rsidR="0050556F" w:rsidRPr="00E22796" w:rsidRDefault="002615C4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6035" w:dyaOrig="3740">
          <v:shape id="_x0000_i1038" type="#_x0000_t75" style="width:214.95pt;height:131.65pt" o:ole="">
            <v:imagedata r:id="rId33" o:title=""/>
          </v:shape>
          <o:OLEObject Type="Embed" ProgID="Visio.Drawing.11" ShapeID="_x0000_i1038" DrawAspect="Content" ObjectID="_1511620181" r:id="rId34"/>
        </w:object>
      </w:r>
    </w:p>
    <w:p w:rsidR="0050556F" w:rsidRDefault="0050556F" w:rsidP="0050556F">
      <w:pPr>
        <w:pStyle w:val="affff5"/>
        <w:jc w:val="center"/>
        <w:rPr>
          <w:rFonts w:ascii="黑体" w:hAnsi="黑体"/>
          <w:sz w:val="21"/>
          <w:szCs w:val="21"/>
        </w:rPr>
      </w:pPr>
      <w:bookmarkStart w:id="22" w:name="_Ref414851806"/>
      <w:r w:rsidRPr="00230AF2">
        <w:rPr>
          <w:rFonts w:ascii="黑体" w:hAnsi="黑体" w:hint="eastAsia"/>
          <w:sz w:val="21"/>
          <w:szCs w:val="21"/>
        </w:rPr>
        <w:t>图</w:t>
      </w:r>
      <w:r w:rsidR="00145055"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Pr="00230AF2">
        <w:rPr>
          <w:rFonts w:ascii="黑体" w:hAnsi="黑体" w:hint="eastAsia"/>
          <w:sz w:val="21"/>
          <w:szCs w:val="21"/>
        </w:rPr>
        <w:instrText>SEQ 图 \* ARABIC</w:instrText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="00145055" w:rsidRPr="00230AF2">
        <w:rPr>
          <w:rFonts w:ascii="黑体" w:hAnsi="黑体"/>
          <w:sz w:val="21"/>
          <w:szCs w:val="21"/>
        </w:rPr>
        <w:fldChar w:fldCharType="separate"/>
      </w:r>
      <w:r w:rsidR="002615C4">
        <w:rPr>
          <w:rFonts w:ascii="黑体" w:hAnsi="黑体"/>
          <w:noProof/>
          <w:sz w:val="21"/>
          <w:szCs w:val="21"/>
        </w:rPr>
        <w:t>14</w:t>
      </w:r>
      <w:r w:rsidR="00145055" w:rsidRPr="00230AF2">
        <w:rPr>
          <w:rFonts w:ascii="黑体" w:hAnsi="黑体"/>
          <w:sz w:val="21"/>
          <w:szCs w:val="21"/>
        </w:rPr>
        <w:fldChar w:fldCharType="end"/>
      </w:r>
      <w:bookmarkEnd w:id="22"/>
      <w:r w:rsidRPr="00230AF2">
        <w:rPr>
          <w:rFonts w:ascii="黑体" w:hAnsi="黑体"/>
          <w:sz w:val="21"/>
          <w:szCs w:val="21"/>
        </w:rPr>
        <w:t>单呼释放失败</w:t>
      </w:r>
    </w:p>
    <w:p w:rsidR="0050556F" w:rsidRPr="0030558B" w:rsidRDefault="002615C4" w:rsidP="0050556F">
      <w:r>
        <w:rPr>
          <w:rFonts w:hint="eastAsia"/>
        </w:rPr>
        <w:t>TCF1</w:t>
      </w:r>
      <w:r w:rsidR="0050556F" w:rsidRPr="00895FF7">
        <w:rPr>
          <w:rFonts w:hint="eastAsia"/>
        </w:rPr>
        <w:t>发起单呼释放失败（集群</w:t>
      </w:r>
      <w:proofErr w:type="gramStart"/>
      <w:r w:rsidR="0050556F" w:rsidRPr="00895FF7">
        <w:rPr>
          <w:rFonts w:hint="eastAsia"/>
        </w:rPr>
        <w:t>核心网</w:t>
      </w:r>
      <w:proofErr w:type="gramEnd"/>
      <w:r w:rsidR="0050556F" w:rsidRPr="00895FF7">
        <w:rPr>
          <w:rFonts w:hint="eastAsia"/>
        </w:rPr>
        <w:t>拒绝）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_Ref414851806 \h</w:instrText>
      </w:r>
      <w:r w:rsidR="0050556F">
        <w:instrText xml:space="preserve"> </w:instrText>
      </w:r>
      <w:r w:rsidR="00145055">
        <w:fldChar w:fldCharType="separate"/>
      </w:r>
      <w:r w:rsidRPr="00230AF2">
        <w:rPr>
          <w:rFonts w:ascii="黑体" w:hAnsi="黑体" w:hint="eastAsia"/>
          <w:szCs w:val="21"/>
        </w:rPr>
        <w:t>图</w:t>
      </w:r>
      <w:r>
        <w:rPr>
          <w:rFonts w:ascii="黑体" w:hAnsi="黑体"/>
          <w:noProof/>
          <w:szCs w:val="21"/>
        </w:rPr>
        <w:t>14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7D0F17" w:rsidRDefault="002615C4" w:rsidP="005324FF">
      <w:pPr>
        <w:numPr>
          <w:ilvl w:val="0"/>
          <w:numId w:val="64"/>
        </w:numPr>
        <w:rPr>
          <w:szCs w:val="21"/>
        </w:rPr>
      </w:pPr>
      <w:r>
        <w:rPr>
          <w:rFonts w:hint="eastAsia"/>
        </w:rPr>
        <w:t>TCF1</w:t>
      </w:r>
      <w:r w:rsidR="0050556F" w:rsidRPr="007D0F17">
        <w:rPr>
          <w:szCs w:val="21"/>
        </w:rPr>
        <w:t>发送</w:t>
      </w:r>
      <w:r w:rsidR="0050556F" w:rsidRPr="007D0F17">
        <w:rPr>
          <w:szCs w:val="21"/>
        </w:rPr>
        <w:t>SIP</w:t>
      </w:r>
      <w:r w:rsidR="0050556F" w:rsidRPr="007D0F17">
        <w:rPr>
          <w:szCs w:val="21"/>
        </w:rPr>
        <w:t>（</w:t>
      </w:r>
      <w:r w:rsidR="0050556F" w:rsidRPr="007D0F17">
        <w:rPr>
          <w:szCs w:val="21"/>
        </w:rPr>
        <w:t>BYE</w:t>
      </w:r>
      <w:r w:rsidR="0050556F" w:rsidRPr="007D0F17">
        <w:rPr>
          <w:szCs w:val="21"/>
        </w:rPr>
        <w:t>）消息到集群核心网，请求释放当前单呼，携带单呼释放指示标识</w:t>
      </w:r>
      <w:proofErr w:type="spellStart"/>
      <w:r w:rsidR="0050556F" w:rsidRPr="007D0F17">
        <w:rPr>
          <w:szCs w:val="21"/>
        </w:rPr>
        <w:t>pttrelease</w:t>
      </w:r>
      <w:proofErr w:type="spellEnd"/>
      <w:r w:rsidR="0050556F" w:rsidRPr="007D0F17">
        <w:rPr>
          <w:szCs w:val="21"/>
        </w:rPr>
        <w:t>，和释放原因</w:t>
      </w:r>
      <w:r w:rsidR="0050556F" w:rsidRPr="007D0F17">
        <w:rPr>
          <w:szCs w:val="21"/>
        </w:rPr>
        <w:t>cause</w:t>
      </w:r>
      <w:r w:rsidR="0050556F" w:rsidRPr="007D0F17">
        <w:rPr>
          <w:szCs w:val="21"/>
        </w:rPr>
        <w:t>；</w:t>
      </w:r>
    </w:p>
    <w:p w:rsidR="0050556F" w:rsidRPr="000639AB" w:rsidRDefault="002615C4" w:rsidP="005324FF">
      <w:pPr>
        <w:numPr>
          <w:ilvl w:val="0"/>
          <w:numId w:val="64"/>
        </w:numPr>
        <w:rPr>
          <w:szCs w:val="21"/>
        </w:rPr>
      </w:pPr>
      <w:r>
        <w:rPr>
          <w:rFonts w:hint="eastAsia"/>
        </w:rPr>
        <w:t>TCF2</w:t>
      </w:r>
      <w:r w:rsidR="0050556F" w:rsidRPr="007D0F17">
        <w:rPr>
          <w:szCs w:val="21"/>
        </w:rPr>
        <w:t>向</w:t>
      </w:r>
      <w:r>
        <w:rPr>
          <w:rFonts w:hint="eastAsia"/>
        </w:rPr>
        <w:t>TCF1</w:t>
      </w:r>
      <w:r w:rsidR="0050556F" w:rsidRPr="007D0F17">
        <w:rPr>
          <w:szCs w:val="21"/>
        </w:rPr>
        <w:t>发送</w:t>
      </w:r>
      <w:r w:rsidR="0050556F" w:rsidRPr="007D0F17">
        <w:rPr>
          <w:szCs w:val="21"/>
        </w:rPr>
        <w:t>SIP</w:t>
      </w:r>
      <w:r w:rsidR="0050556F" w:rsidRPr="007D0F17">
        <w:rPr>
          <w:szCs w:val="21"/>
        </w:rPr>
        <w:t>消息，拒绝</w:t>
      </w:r>
      <w:r>
        <w:rPr>
          <w:rFonts w:hint="eastAsia"/>
        </w:rPr>
        <w:t>TCF1</w:t>
      </w:r>
      <w:r w:rsidR="0050556F" w:rsidRPr="007D0F17">
        <w:rPr>
          <w:szCs w:val="21"/>
        </w:rPr>
        <w:t>的单呼释放请求，具体的消息根据错误情况确定，包括</w:t>
      </w:r>
      <w:r w:rsidR="0050556F" w:rsidRPr="007D0F17">
        <w:rPr>
          <w:szCs w:val="21"/>
        </w:rPr>
        <w:t>Client Error/Server Error/Global Failure</w:t>
      </w:r>
      <w:r w:rsidR="0050556F" w:rsidRPr="007D0F17">
        <w:rPr>
          <w:szCs w:val="21"/>
        </w:rPr>
        <w:t>。</w:t>
      </w:r>
    </w:p>
    <w:p w:rsidR="0050556F" w:rsidRPr="00230AF2" w:rsidRDefault="0050556F" w:rsidP="0050556F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3" w:name="_Toc414372130"/>
      <w:bookmarkStart w:id="24" w:name="_Toc415389549"/>
      <w:r w:rsidRPr="00230AF2">
        <w:rPr>
          <w:rFonts w:hAnsi="黑体"/>
          <w:color w:val="000000"/>
          <w:szCs w:val="20"/>
        </w:rPr>
        <w:t>组呼</w:t>
      </w:r>
      <w:bookmarkEnd w:id="23"/>
      <w:bookmarkEnd w:id="24"/>
      <w:r w:rsidRPr="00230AF2">
        <w:rPr>
          <w:rFonts w:hAnsi="黑体"/>
          <w:color w:val="000000"/>
          <w:szCs w:val="20"/>
        </w:rPr>
        <w:t xml:space="preserve">  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组呼建立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lastRenderedPageBreak/>
        <w:t>功能</w:t>
      </w:r>
    </w:p>
    <w:p w:rsidR="0050556F" w:rsidRPr="00E22796" w:rsidRDefault="0050556F" w:rsidP="0050556F">
      <w:pPr>
        <w:pStyle w:val="afffff4"/>
        <w:rPr>
          <w:rFonts w:ascii="Times New Roman"/>
        </w:rPr>
      </w:pPr>
      <w:r w:rsidRPr="00E22796">
        <w:rPr>
          <w:rFonts w:ascii="Times New Roman"/>
        </w:rPr>
        <w:t>组呼建立用于建立集群组内成员的半双工呼叫，</w:t>
      </w:r>
      <w:r w:rsidR="006B629E">
        <w:rPr>
          <w:rFonts w:ascii="Times New Roman" w:hint="eastAsia"/>
        </w:rPr>
        <w:t>由主叫发起，</w:t>
      </w:r>
      <w:r w:rsidR="003D3CE3">
        <w:rPr>
          <w:rFonts w:ascii="Times New Roman" w:hint="eastAsia"/>
        </w:rPr>
        <w:t>按照</w:t>
      </w:r>
      <w:r w:rsidR="006B629E">
        <w:rPr>
          <w:rFonts w:ascii="Times New Roman" w:hint="eastAsia"/>
        </w:rPr>
        <w:t>主叫</w:t>
      </w:r>
      <w:r w:rsidR="006B629E">
        <w:rPr>
          <w:rFonts w:ascii="Times New Roman" w:hint="eastAsia"/>
        </w:rPr>
        <w:t>VTCF-&gt;</w:t>
      </w:r>
      <w:r w:rsidR="006B629E">
        <w:rPr>
          <w:rFonts w:ascii="Times New Roman" w:hint="eastAsia"/>
        </w:rPr>
        <w:t>主叫</w:t>
      </w:r>
      <w:r w:rsidR="006B629E">
        <w:rPr>
          <w:rFonts w:ascii="Times New Roman" w:hint="eastAsia"/>
        </w:rPr>
        <w:t>HTCF-&gt;</w:t>
      </w:r>
      <w:r w:rsidR="006B629E">
        <w:rPr>
          <w:rFonts w:ascii="Times New Roman" w:hint="eastAsia"/>
        </w:rPr>
        <w:t>群组</w:t>
      </w:r>
      <w:r w:rsidR="006B629E">
        <w:rPr>
          <w:rFonts w:ascii="Times New Roman" w:hint="eastAsia"/>
        </w:rPr>
        <w:t>TCF-&gt;</w:t>
      </w:r>
      <w:r w:rsidR="006130C0">
        <w:rPr>
          <w:rFonts w:ascii="Times New Roman" w:hint="eastAsia"/>
        </w:rPr>
        <w:t>组成员</w:t>
      </w:r>
      <w:r w:rsidR="006130C0">
        <w:rPr>
          <w:rFonts w:ascii="Times New Roman" w:hint="eastAsia"/>
        </w:rPr>
        <w:t>HTCF-&gt;</w:t>
      </w:r>
      <w:r w:rsidR="006B629E">
        <w:rPr>
          <w:rFonts w:ascii="Times New Roman" w:hint="eastAsia"/>
        </w:rPr>
        <w:t>组成员</w:t>
      </w:r>
      <w:r w:rsidR="006B629E">
        <w:rPr>
          <w:rFonts w:ascii="Times New Roman" w:hint="eastAsia"/>
        </w:rPr>
        <w:t>VTCF</w:t>
      </w:r>
      <w:r w:rsidR="003D3CE3">
        <w:rPr>
          <w:rFonts w:ascii="Times New Roman" w:hint="eastAsia"/>
        </w:rPr>
        <w:t>发起群组建立过程</w:t>
      </w:r>
      <w:r w:rsidRPr="00E22796">
        <w:rPr>
          <w:rFonts w:ascii="Times New Roman"/>
        </w:rPr>
        <w:t>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组呼建立成功</w:t>
      </w:r>
    </w:p>
    <w:p w:rsidR="0050556F" w:rsidRPr="00E22796" w:rsidRDefault="00D41B49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4245">
          <v:shape id="_x0000_i1039" type="#_x0000_t75" style="width:181.6pt;height:149.35pt" o:ole="">
            <v:imagedata r:id="rId35" o:title=""/>
          </v:shape>
          <o:OLEObject Type="Embed" ProgID="Visio.Drawing.11" ShapeID="_x0000_i1039" DrawAspect="Content" ObjectID="_1511620182" r:id="rId36"/>
        </w:object>
      </w:r>
    </w:p>
    <w:p w:rsidR="0050556F" w:rsidRDefault="0050556F" w:rsidP="0050556F">
      <w:pPr>
        <w:pStyle w:val="affff5"/>
        <w:jc w:val="center"/>
        <w:rPr>
          <w:rFonts w:ascii="黑体" w:hAnsi="黑体"/>
          <w:sz w:val="21"/>
          <w:szCs w:val="21"/>
        </w:rPr>
      </w:pPr>
      <w:bookmarkStart w:id="25" w:name="_Ref414851813"/>
      <w:r w:rsidRPr="00230AF2">
        <w:rPr>
          <w:rFonts w:ascii="黑体" w:hAnsi="黑体" w:hint="eastAsia"/>
          <w:sz w:val="21"/>
          <w:szCs w:val="21"/>
        </w:rPr>
        <w:t>图</w:t>
      </w:r>
      <w:r w:rsidR="00145055"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Pr="00230AF2">
        <w:rPr>
          <w:rFonts w:ascii="黑体" w:hAnsi="黑体" w:hint="eastAsia"/>
          <w:sz w:val="21"/>
          <w:szCs w:val="21"/>
        </w:rPr>
        <w:instrText>SEQ 图 \* ARABIC</w:instrText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="00145055" w:rsidRPr="00230AF2">
        <w:rPr>
          <w:rFonts w:ascii="黑体" w:hAnsi="黑体"/>
          <w:sz w:val="21"/>
          <w:szCs w:val="21"/>
        </w:rPr>
        <w:fldChar w:fldCharType="separate"/>
      </w:r>
      <w:r w:rsidR="00D41B49">
        <w:rPr>
          <w:rFonts w:ascii="黑体" w:hAnsi="黑体"/>
          <w:noProof/>
          <w:sz w:val="21"/>
          <w:szCs w:val="21"/>
        </w:rPr>
        <w:t>15</w:t>
      </w:r>
      <w:r w:rsidR="00145055" w:rsidRPr="00230AF2">
        <w:rPr>
          <w:rFonts w:ascii="黑体" w:hAnsi="黑体"/>
          <w:sz w:val="21"/>
          <w:szCs w:val="21"/>
        </w:rPr>
        <w:fldChar w:fldCharType="end"/>
      </w:r>
      <w:bookmarkEnd w:id="25"/>
      <w:r w:rsidRPr="00230AF2">
        <w:rPr>
          <w:rFonts w:ascii="黑体" w:hAnsi="黑体" w:hint="eastAsia"/>
          <w:sz w:val="21"/>
          <w:szCs w:val="21"/>
        </w:rPr>
        <w:t xml:space="preserve"> </w:t>
      </w:r>
      <w:r w:rsidRPr="00230AF2">
        <w:rPr>
          <w:rFonts w:ascii="黑体" w:hAnsi="黑体"/>
          <w:sz w:val="21"/>
          <w:szCs w:val="21"/>
        </w:rPr>
        <w:t>组呼建立成功流程</w:t>
      </w:r>
    </w:p>
    <w:p w:rsidR="0050556F" w:rsidRPr="0030558B" w:rsidRDefault="0050556F" w:rsidP="0050556F">
      <w:r w:rsidRPr="00230AF2">
        <w:rPr>
          <w:rFonts w:ascii="黑体" w:hAnsi="黑体"/>
          <w:szCs w:val="21"/>
        </w:rPr>
        <w:t>组呼建立成功流程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_Ref414851813 \h</w:instrText>
      </w:r>
      <w:r>
        <w:instrText xml:space="preserve"> </w:instrText>
      </w:r>
      <w:r w:rsidR="00145055">
        <w:fldChar w:fldCharType="separate"/>
      </w:r>
      <w:r w:rsidR="00D41B49" w:rsidRPr="00230AF2">
        <w:rPr>
          <w:rFonts w:ascii="黑体" w:hAnsi="黑体" w:hint="eastAsia"/>
          <w:szCs w:val="21"/>
        </w:rPr>
        <w:t>图</w:t>
      </w:r>
      <w:r w:rsidR="00D41B49">
        <w:rPr>
          <w:rFonts w:ascii="黑体" w:hAnsi="黑体"/>
          <w:noProof/>
          <w:szCs w:val="21"/>
        </w:rPr>
        <w:t>15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D41B49" w:rsidP="005324FF">
      <w:pPr>
        <w:numPr>
          <w:ilvl w:val="0"/>
          <w:numId w:val="65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INVITE</w:t>
      </w:r>
      <w:r w:rsidR="0050556F" w:rsidRPr="00E22796">
        <w:rPr>
          <w:szCs w:val="21"/>
          <w:lang w:val="en-GB"/>
        </w:rPr>
        <w:t>）消息到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，请求建立组呼业务，携带</w:t>
      </w:r>
      <w:r w:rsidR="0050556F">
        <w:rPr>
          <w:rFonts w:hint="eastAsia"/>
          <w:szCs w:val="21"/>
          <w:lang w:val="en-GB"/>
        </w:rPr>
        <w:t>业务标识</w:t>
      </w:r>
      <w:proofErr w:type="spellStart"/>
      <w:r w:rsidR="0050556F">
        <w:rPr>
          <w:rFonts w:hint="eastAsia"/>
          <w:szCs w:val="21"/>
          <w:lang w:val="en-GB"/>
        </w:rPr>
        <w:t>pttcall</w:t>
      </w:r>
      <w:proofErr w:type="spellEnd"/>
      <w:r w:rsidR="0050556F">
        <w:rPr>
          <w:rFonts w:hint="eastAsia"/>
          <w:szCs w:val="21"/>
          <w:lang w:val="en-GB"/>
        </w:rPr>
        <w:t>，</w:t>
      </w:r>
      <w:r w:rsidR="0050556F" w:rsidRPr="00E22796">
        <w:rPr>
          <w:szCs w:val="21"/>
          <w:lang w:val="en-GB"/>
        </w:rPr>
        <w:t>呼叫类型</w:t>
      </w:r>
      <w:proofErr w:type="spellStart"/>
      <w:r w:rsidR="0050556F" w:rsidRPr="00E22796">
        <w:rPr>
          <w:szCs w:val="21"/>
          <w:lang w:val="en-GB"/>
        </w:rPr>
        <w:t>calltype</w:t>
      </w:r>
      <w:proofErr w:type="spellEnd"/>
      <w:r w:rsidR="0050556F" w:rsidRPr="00E22796">
        <w:rPr>
          <w:szCs w:val="21"/>
          <w:lang w:val="en-GB"/>
        </w:rPr>
        <w:t>，</w:t>
      </w:r>
      <w:r w:rsidR="0050556F">
        <w:rPr>
          <w:rFonts w:hint="eastAsia"/>
          <w:szCs w:val="21"/>
        </w:rPr>
        <w:t>呼叫优先级属性标识</w:t>
      </w:r>
      <w:proofErr w:type="spellStart"/>
      <w:r w:rsidR="0050556F">
        <w:rPr>
          <w:szCs w:val="21"/>
        </w:rPr>
        <w:t>PrioAttribute</w:t>
      </w:r>
      <w:proofErr w:type="spellEnd"/>
      <w:r w:rsidR="0050556F" w:rsidRPr="00E22796">
        <w:rPr>
          <w:szCs w:val="21"/>
          <w:lang w:val="en-GB"/>
        </w:rPr>
        <w:t>、端到端加密指示</w:t>
      </w:r>
      <w:r w:rsidR="0050556F" w:rsidRPr="00E22796">
        <w:rPr>
          <w:szCs w:val="21"/>
          <w:lang w:val="en-GB"/>
        </w:rPr>
        <w:t>e2ee</w:t>
      </w:r>
      <w:r w:rsidR="0050556F">
        <w:rPr>
          <w:rFonts w:hint="eastAsia"/>
          <w:szCs w:val="21"/>
          <w:lang w:val="en-GB"/>
        </w:rPr>
        <w:t>、</w:t>
      </w:r>
      <w:r w:rsidR="0050556F" w:rsidRPr="00E22796">
        <w:rPr>
          <w:szCs w:val="21"/>
        </w:rPr>
        <w:t>单双工指示</w:t>
      </w:r>
      <w:r w:rsidR="0050556F" w:rsidRPr="00E22796">
        <w:rPr>
          <w:szCs w:val="21"/>
        </w:rPr>
        <w:t>duplex</w:t>
      </w:r>
      <w:r w:rsidR="0050556F" w:rsidRPr="00E22796">
        <w:rPr>
          <w:szCs w:val="21"/>
          <w:lang w:val="en-GB"/>
        </w:rPr>
        <w:t>；</w:t>
      </w:r>
    </w:p>
    <w:p w:rsidR="0050556F" w:rsidRPr="00E22796" w:rsidRDefault="00D41B49" w:rsidP="005324FF">
      <w:pPr>
        <w:numPr>
          <w:ilvl w:val="0"/>
          <w:numId w:val="65"/>
        </w:numPr>
        <w:rPr>
          <w:szCs w:val="21"/>
          <w:lang w:val="en-GB"/>
        </w:rPr>
      </w:pP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回复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100 Trying</w:t>
      </w:r>
      <w:r w:rsidR="0050556F" w:rsidRPr="00E22796">
        <w:rPr>
          <w:szCs w:val="21"/>
          <w:lang w:val="en-GB"/>
        </w:rPr>
        <w:t>）消息，通知主叫的请求正在被处理；</w:t>
      </w:r>
    </w:p>
    <w:p w:rsidR="0050556F" w:rsidRPr="00E22796" w:rsidRDefault="00D41B49" w:rsidP="005324FF">
      <w:pPr>
        <w:numPr>
          <w:ilvl w:val="0"/>
          <w:numId w:val="65"/>
        </w:numPr>
        <w:rPr>
          <w:szCs w:val="21"/>
          <w:lang w:val="en-GB"/>
        </w:rPr>
      </w:pP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 w:rsidRPr="00E22796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）消息，通知组呼建立成功并授予</w:t>
      </w:r>
      <w:r>
        <w:rPr>
          <w:rFonts w:hint="eastAsia"/>
        </w:rPr>
        <w:t>主叫</w:t>
      </w:r>
      <w:r w:rsidR="0050556F" w:rsidRPr="00E22796">
        <w:rPr>
          <w:szCs w:val="21"/>
          <w:lang w:val="en-GB"/>
        </w:rPr>
        <w:t>话权，携带</w:t>
      </w:r>
      <w:proofErr w:type="spellStart"/>
      <w:r w:rsidR="0050556F" w:rsidRPr="00E22796">
        <w:rPr>
          <w:szCs w:val="21"/>
          <w:lang w:val="en-GB"/>
        </w:rPr>
        <w:t>pttaccept</w:t>
      </w:r>
      <w:proofErr w:type="spellEnd"/>
      <w:r w:rsidR="0050556F" w:rsidRPr="00E22796">
        <w:rPr>
          <w:szCs w:val="21"/>
          <w:lang w:val="en-GB"/>
        </w:rPr>
        <w:t>扩展头域</w:t>
      </w:r>
      <w:r w:rsidR="0050556F">
        <w:rPr>
          <w:rFonts w:hint="eastAsia"/>
          <w:szCs w:val="21"/>
          <w:lang w:val="en-GB"/>
        </w:rPr>
        <w:t>，可选携带在线呼叫识别码</w:t>
      </w:r>
      <w:proofErr w:type="spellStart"/>
      <w:r w:rsidR="0050556F">
        <w:rPr>
          <w:rFonts w:hint="eastAsia"/>
          <w:szCs w:val="21"/>
          <w:lang w:val="en-GB"/>
        </w:rPr>
        <w:t>OnlineCallID</w:t>
      </w:r>
      <w:proofErr w:type="spellEnd"/>
      <w:r w:rsidR="0050556F" w:rsidRPr="00E22796">
        <w:rPr>
          <w:szCs w:val="21"/>
          <w:lang w:val="en-GB"/>
        </w:rPr>
        <w:t>；</w:t>
      </w:r>
    </w:p>
    <w:p w:rsidR="0050556F" w:rsidRPr="00E22796" w:rsidRDefault="00D41B49" w:rsidP="005324FF">
      <w:pPr>
        <w:numPr>
          <w:ilvl w:val="0"/>
          <w:numId w:val="65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）消息，确认当前组呼建立成功。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组呼建立失败</w:t>
      </w:r>
    </w:p>
    <w:p w:rsidR="0050556F" w:rsidRPr="00E22796" w:rsidRDefault="00D41B49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6102" w:dyaOrig="4290">
          <v:shape id="_x0000_i1040" type="#_x0000_t75" style="width:207.95pt;height:145.6pt" o:ole="">
            <v:imagedata r:id="rId37" o:title=""/>
          </v:shape>
          <o:OLEObject Type="Embed" ProgID="Visio.Drawing.11" ShapeID="_x0000_i1040" DrawAspect="Content" ObjectID="_1511620183" r:id="rId38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26" w:name="_Ref414851827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D41B49">
        <w:rPr>
          <w:noProof/>
        </w:rPr>
        <w:t>16</w:t>
      </w:r>
      <w:r w:rsidR="00145055">
        <w:fldChar w:fldCharType="end"/>
      </w:r>
      <w:bookmarkEnd w:id="26"/>
      <w:r>
        <w:rPr>
          <w:rFonts w:hint="eastAsia"/>
        </w:rPr>
        <w:t xml:space="preserve"> </w:t>
      </w:r>
      <w:r w:rsidRPr="00E22796">
        <w:rPr>
          <w:rFonts w:ascii="Times New Roman" w:hAnsi="Times New Roman"/>
        </w:rPr>
        <w:t>组呼建立失败（集群</w:t>
      </w:r>
      <w:proofErr w:type="gramStart"/>
      <w:r w:rsidRPr="00E22796">
        <w:rPr>
          <w:rFonts w:ascii="Times New Roman" w:hAnsi="Times New Roman"/>
        </w:rPr>
        <w:t>核心网</w:t>
      </w:r>
      <w:proofErr w:type="gramEnd"/>
      <w:r w:rsidRPr="00E22796">
        <w:rPr>
          <w:rFonts w:ascii="Times New Roman" w:hAnsi="Times New Roman"/>
        </w:rPr>
        <w:t>拒绝）流程</w:t>
      </w:r>
    </w:p>
    <w:p w:rsidR="0050556F" w:rsidRPr="0030558B" w:rsidRDefault="0050556F" w:rsidP="0050556F">
      <w:r w:rsidRPr="00E22796">
        <w:t>组呼建立失败（集群</w:t>
      </w:r>
      <w:proofErr w:type="gramStart"/>
      <w:r w:rsidRPr="00E22796">
        <w:t>核心网</w:t>
      </w:r>
      <w:proofErr w:type="gramEnd"/>
      <w:r w:rsidRPr="00E22796">
        <w:t>拒绝）流程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_Ref414851827 \h</w:instrText>
      </w:r>
      <w:r>
        <w:instrText xml:space="preserve"> </w:instrText>
      </w:r>
      <w:r w:rsidR="00145055">
        <w:fldChar w:fldCharType="separate"/>
      </w:r>
      <w:r w:rsidR="00D41B49">
        <w:rPr>
          <w:rFonts w:hint="eastAsia"/>
        </w:rPr>
        <w:t>图</w:t>
      </w:r>
      <w:r w:rsidR="00D41B49">
        <w:rPr>
          <w:noProof/>
        </w:rPr>
        <w:t>16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D41B49" w:rsidP="005324FF">
      <w:pPr>
        <w:numPr>
          <w:ilvl w:val="0"/>
          <w:numId w:val="66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INVITE</w:t>
      </w:r>
      <w:r w:rsidR="0050556F" w:rsidRPr="00E22796">
        <w:rPr>
          <w:szCs w:val="21"/>
          <w:lang w:val="en-GB"/>
        </w:rPr>
        <w:t>）消息到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，请求建立组呼业务，携带</w:t>
      </w:r>
      <w:r w:rsidR="0050556F">
        <w:rPr>
          <w:rFonts w:hint="eastAsia"/>
          <w:szCs w:val="21"/>
          <w:lang w:val="en-GB"/>
        </w:rPr>
        <w:t>业务标识</w:t>
      </w:r>
      <w:proofErr w:type="spellStart"/>
      <w:r w:rsidR="0050556F">
        <w:rPr>
          <w:rFonts w:hint="eastAsia"/>
          <w:szCs w:val="21"/>
          <w:lang w:val="en-GB"/>
        </w:rPr>
        <w:t>pttcall</w:t>
      </w:r>
      <w:proofErr w:type="spellEnd"/>
      <w:r w:rsidR="0050556F">
        <w:rPr>
          <w:rFonts w:hint="eastAsia"/>
          <w:szCs w:val="21"/>
          <w:lang w:val="en-GB"/>
        </w:rPr>
        <w:t>，</w:t>
      </w:r>
      <w:r w:rsidR="0050556F" w:rsidRPr="00E22796">
        <w:rPr>
          <w:szCs w:val="21"/>
          <w:lang w:val="en-GB"/>
        </w:rPr>
        <w:t>呼叫类型</w:t>
      </w:r>
      <w:proofErr w:type="spellStart"/>
      <w:r w:rsidR="0050556F" w:rsidRPr="00E22796">
        <w:rPr>
          <w:szCs w:val="21"/>
          <w:lang w:val="en-GB"/>
        </w:rPr>
        <w:t>calltype</w:t>
      </w:r>
      <w:proofErr w:type="spellEnd"/>
      <w:r w:rsidR="0050556F" w:rsidRPr="00E22796">
        <w:rPr>
          <w:szCs w:val="21"/>
          <w:lang w:val="en-GB"/>
        </w:rPr>
        <w:t>，</w:t>
      </w:r>
      <w:r w:rsidR="0050556F">
        <w:rPr>
          <w:rFonts w:hint="eastAsia"/>
          <w:szCs w:val="21"/>
          <w:lang w:val="en-GB"/>
        </w:rPr>
        <w:t>呼叫优先级属性标识</w:t>
      </w:r>
      <w:proofErr w:type="spellStart"/>
      <w:r w:rsidR="0050556F">
        <w:rPr>
          <w:szCs w:val="21"/>
          <w:lang w:val="en-GB"/>
        </w:rPr>
        <w:t>PrioAttribute</w:t>
      </w:r>
      <w:proofErr w:type="spellEnd"/>
      <w:r w:rsidR="0050556F">
        <w:rPr>
          <w:rFonts w:hint="eastAsia"/>
          <w:szCs w:val="21"/>
          <w:lang w:val="en-GB"/>
        </w:rPr>
        <w:t>，</w:t>
      </w:r>
      <w:r w:rsidR="0050556F" w:rsidRPr="00E22796">
        <w:rPr>
          <w:szCs w:val="21"/>
          <w:lang w:val="en-GB"/>
        </w:rPr>
        <w:t>端到端加密指示</w:t>
      </w:r>
      <w:r w:rsidR="0050556F" w:rsidRPr="00E22796">
        <w:rPr>
          <w:szCs w:val="21"/>
          <w:lang w:val="en-GB"/>
        </w:rPr>
        <w:t>e2ee</w:t>
      </w:r>
      <w:r w:rsidR="0050556F">
        <w:rPr>
          <w:rFonts w:hint="eastAsia"/>
          <w:szCs w:val="21"/>
          <w:lang w:val="en-GB"/>
        </w:rPr>
        <w:t>，</w:t>
      </w:r>
      <w:r w:rsidR="0050556F" w:rsidRPr="00E22796">
        <w:rPr>
          <w:szCs w:val="21"/>
        </w:rPr>
        <w:t>单双工指示</w:t>
      </w:r>
      <w:r w:rsidR="0050556F" w:rsidRPr="00E22796">
        <w:rPr>
          <w:szCs w:val="21"/>
        </w:rPr>
        <w:t>duplex</w:t>
      </w:r>
      <w:r w:rsidR="0050556F" w:rsidRPr="00E22796">
        <w:rPr>
          <w:szCs w:val="21"/>
          <w:lang w:val="en-GB"/>
        </w:rPr>
        <w:t>；</w:t>
      </w:r>
    </w:p>
    <w:p w:rsidR="0050556F" w:rsidRPr="00E22796" w:rsidRDefault="00D41B49" w:rsidP="005324FF">
      <w:pPr>
        <w:numPr>
          <w:ilvl w:val="0"/>
          <w:numId w:val="66"/>
        </w:numPr>
        <w:rPr>
          <w:szCs w:val="21"/>
          <w:lang w:val="en-GB"/>
        </w:rPr>
      </w:pP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回复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100 Trying</w:t>
      </w:r>
      <w:r w:rsidR="0050556F" w:rsidRPr="00E22796">
        <w:rPr>
          <w:szCs w:val="21"/>
          <w:lang w:val="en-GB"/>
        </w:rPr>
        <w:t>）消息，通知主叫的请求正在被处理；</w:t>
      </w:r>
    </w:p>
    <w:p w:rsidR="0050556F" w:rsidRPr="00E22796" w:rsidRDefault="00D41B49" w:rsidP="005324FF">
      <w:pPr>
        <w:numPr>
          <w:ilvl w:val="0"/>
          <w:numId w:val="66"/>
        </w:numPr>
        <w:rPr>
          <w:szCs w:val="21"/>
          <w:lang w:val="en-GB"/>
        </w:rPr>
      </w:pP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消息，拒绝组呼请求，具体的消息根据错误情况确定，包括</w:t>
      </w:r>
      <w:r w:rsidR="0050556F" w:rsidRPr="00E22796">
        <w:rPr>
          <w:szCs w:val="21"/>
          <w:lang w:val="en-GB"/>
        </w:rPr>
        <w:t>Client Error / Server Error/ Global Failure</w:t>
      </w:r>
      <w:r w:rsidR="0050556F" w:rsidRPr="00E22796">
        <w:rPr>
          <w:szCs w:val="21"/>
          <w:lang w:val="en-GB"/>
        </w:rPr>
        <w:t>。</w:t>
      </w:r>
    </w:p>
    <w:p w:rsidR="0050556F" w:rsidRPr="00E22796" w:rsidRDefault="00D41B49" w:rsidP="005324FF">
      <w:pPr>
        <w:numPr>
          <w:ilvl w:val="0"/>
          <w:numId w:val="66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）消息确认。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组呼释放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0556F" w:rsidRPr="0010045F" w:rsidRDefault="0050556F" w:rsidP="0050556F">
      <w:pPr>
        <w:pStyle w:val="afffff4"/>
        <w:rPr>
          <w:rFonts w:ascii="Times New Roman"/>
        </w:rPr>
      </w:pPr>
      <w:r w:rsidRPr="00E22796">
        <w:rPr>
          <w:rFonts w:ascii="Times New Roman"/>
        </w:rPr>
        <w:lastRenderedPageBreak/>
        <w:t>组呼释放用于释放集群组内成员的半双工呼叫</w:t>
      </w:r>
      <w:r w:rsidR="0010045F">
        <w:rPr>
          <w:rFonts w:ascii="Times New Roman" w:hint="eastAsia"/>
        </w:rPr>
        <w:t>，由</w:t>
      </w:r>
      <w:r w:rsidR="006130C0">
        <w:rPr>
          <w:rFonts w:ascii="Times New Roman" w:hint="eastAsia"/>
        </w:rPr>
        <w:t>组呼建立者</w:t>
      </w:r>
      <w:r w:rsidR="0010045F">
        <w:rPr>
          <w:rFonts w:ascii="Times New Roman" w:hint="eastAsia"/>
        </w:rPr>
        <w:t>发起，</w:t>
      </w:r>
      <w:proofErr w:type="gramStart"/>
      <w:r w:rsidR="0010045F">
        <w:rPr>
          <w:rFonts w:ascii="Times New Roman" w:hint="eastAsia"/>
        </w:rPr>
        <w:t>网络侧再向</w:t>
      </w:r>
      <w:proofErr w:type="gramEnd"/>
      <w:r w:rsidR="0010045F">
        <w:rPr>
          <w:rFonts w:ascii="Times New Roman" w:hint="eastAsia"/>
        </w:rPr>
        <w:t>群组成员的</w:t>
      </w:r>
      <w:r w:rsidR="00D03767">
        <w:rPr>
          <w:rFonts w:ascii="Times New Roman" w:hint="eastAsia"/>
        </w:rPr>
        <w:t>HTCF</w:t>
      </w:r>
      <w:r w:rsidR="0010045F">
        <w:rPr>
          <w:rFonts w:ascii="Times New Roman" w:hint="eastAsia"/>
        </w:rPr>
        <w:t>发起</w:t>
      </w:r>
      <w:proofErr w:type="gramStart"/>
      <w:r w:rsidR="0010045F">
        <w:rPr>
          <w:rFonts w:ascii="Times New Roman" w:hint="eastAsia"/>
        </w:rPr>
        <w:t>网络侧释过程</w:t>
      </w:r>
      <w:proofErr w:type="gramEnd"/>
      <w:r w:rsidRPr="00E22796">
        <w:rPr>
          <w:rFonts w:ascii="Times New Roman"/>
        </w:rPr>
        <w:t>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组呼释放成功</w:t>
      </w:r>
    </w:p>
    <w:p w:rsidR="0050556F" w:rsidRPr="00E22796" w:rsidRDefault="0010045F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2908">
          <v:shape id="_x0000_i1041" type="#_x0000_t75" style="width:182.7pt;height:103.15pt" o:ole="">
            <v:imagedata r:id="rId39" o:title=""/>
          </v:shape>
          <o:OLEObject Type="Embed" ProgID="Visio.Drawing.11" ShapeID="_x0000_i1041" DrawAspect="Content" ObjectID="_1511620184" r:id="rId40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27" w:name="_Ref414851833"/>
      <w:r w:rsidRPr="00E22796">
        <w:rPr>
          <w:rFonts w:ascii="Times New Roman" w:hAnsi="Times New Roman"/>
        </w:rPr>
        <w:t>图</w:t>
      </w:r>
      <w:r w:rsidR="00145055" w:rsidRPr="00E22796">
        <w:rPr>
          <w:rFonts w:ascii="Times New Roman" w:hAnsi="Times New Roman"/>
        </w:rPr>
        <w:fldChar w:fldCharType="begin"/>
      </w:r>
      <w:r w:rsidRPr="00E22796">
        <w:rPr>
          <w:rFonts w:ascii="Times New Roman" w:hAnsi="Times New Roman"/>
        </w:rPr>
        <w:instrText xml:space="preserve"> SEQ </w:instrText>
      </w:r>
      <w:r w:rsidRPr="00E22796">
        <w:rPr>
          <w:rFonts w:ascii="Times New Roman" w:hAnsi="Times New Roman"/>
        </w:rPr>
        <w:instrText>图</w:instrText>
      </w:r>
      <w:r w:rsidRPr="00E22796">
        <w:rPr>
          <w:rFonts w:ascii="Times New Roman" w:hAnsi="Times New Roman"/>
        </w:rPr>
        <w:instrText xml:space="preserve"> \* ARABIC </w:instrText>
      </w:r>
      <w:r w:rsidR="00145055" w:rsidRPr="00E22796">
        <w:rPr>
          <w:rFonts w:ascii="Times New Roman" w:hAnsi="Times New Roman"/>
        </w:rPr>
        <w:fldChar w:fldCharType="separate"/>
      </w:r>
      <w:r w:rsidR="0010045F">
        <w:rPr>
          <w:rFonts w:ascii="Times New Roman" w:hAnsi="Times New Roman"/>
          <w:noProof/>
        </w:rPr>
        <w:t>17</w:t>
      </w:r>
      <w:r w:rsidR="00145055" w:rsidRPr="00E22796">
        <w:rPr>
          <w:rFonts w:ascii="Times New Roman" w:hAnsi="Times New Roman"/>
        </w:rPr>
        <w:fldChar w:fldCharType="end"/>
      </w:r>
      <w:bookmarkEnd w:id="27"/>
      <w:r w:rsidRPr="00E22796">
        <w:rPr>
          <w:rFonts w:ascii="Times New Roman" w:hAnsi="Times New Roman"/>
        </w:rPr>
        <w:t>组呼释放流程</w:t>
      </w:r>
    </w:p>
    <w:p w:rsidR="0050556F" w:rsidRPr="0030558B" w:rsidRDefault="0050556F" w:rsidP="0050556F">
      <w:r w:rsidRPr="00E22796">
        <w:t>组呼释放流程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_Ref414851833 \h</w:instrText>
      </w:r>
      <w:r>
        <w:instrText xml:space="preserve"> </w:instrText>
      </w:r>
      <w:r w:rsidR="00145055">
        <w:fldChar w:fldCharType="separate"/>
      </w:r>
      <w:r w:rsidR="0010045F" w:rsidRPr="00E22796">
        <w:rPr>
          <w:rFonts w:ascii="Times New Roman" w:hAnsi="Times New Roman"/>
        </w:rPr>
        <w:t>图</w:t>
      </w:r>
      <w:r w:rsidR="0010045F">
        <w:rPr>
          <w:rFonts w:ascii="Times New Roman" w:hAnsi="Times New Roman"/>
          <w:noProof/>
        </w:rPr>
        <w:t>17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10045F" w:rsidP="005324FF">
      <w:pPr>
        <w:numPr>
          <w:ilvl w:val="0"/>
          <w:numId w:val="67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BYE</w:t>
      </w:r>
      <w:r w:rsidR="0050556F" w:rsidRPr="00E22796">
        <w:rPr>
          <w:szCs w:val="21"/>
          <w:lang w:val="en-GB"/>
        </w:rPr>
        <w:t>）消息，申请释放组呼业务，携带呼叫释放指示标识</w:t>
      </w:r>
      <w:proofErr w:type="spellStart"/>
      <w:r w:rsidR="0050556F" w:rsidRPr="00E22796">
        <w:rPr>
          <w:color w:val="000000"/>
          <w:szCs w:val="21"/>
        </w:rPr>
        <w:t>pttrelease</w:t>
      </w:r>
      <w:proofErr w:type="spellEnd"/>
      <w:r w:rsidR="0050556F" w:rsidRPr="00E22796">
        <w:rPr>
          <w:color w:val="000000"/>
          <w:szCs w:val="21"/>
        </w:rPr>
        <w:t>、</w:t>
      </w:r>
      <w:r w:rsidR="0050556F" w:rsidRPr="00E22796">
        <w:rPr>
          <w:szCs w:val="21"/>
        </w:rPr>
        <w:t>释放原因</w:t>
      </w:r>
      <w:r w:rsidR="0050556F" w:rsidRPr="00E22796">
        <w:rPr>
          <w:szCs w:val="21"/>
        </w:rPr>
        <w:t>cause</w:t>
      </w:r>
      <w:r w:rsidR="0050556F" w:rsidRPr="00E22796">
        <w:rPr>
          <w:kern w:val="0"/>
          <w:szCs w:val="21"/>
        </w:rPr>
        <w:t>；</w:t>
      </w:r>
    </w:p>
    <w:p w:rsidR="0050556F" w:rsidRDefault="0010045F" w:rsidP="005324FF">
      <w:pPr>
        <w:numPr>
          <w:ilvl w:val="0"/>
          <w:numId w:val="67"/>
        </w:numPr>
        <w:rPr>
          <w:szCs w:val="21"/>
          <w:lang w:val="en-GB"/>
        </w:rPr>
      </w:pP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）消息，确认当前组呼释放成功。</w:t>
      </w:r>
    </w:p>
    <w:p w:rsidR="0050556F" w:rsidRPr="00230AF2" w:rsidRDefault="007E336D" w:rsidP="0050556F">
      <w:pPr>
        <w:pStyle w:val="af"/>
        <w:spacing w:before="156" w:after="156"/>
        <w:rPr>
          <w:rFonts w:hAnsi="黑体"/>
        </w:rPr>
      </w:pPr>
      <w:r>
        <w:rPr>
          <w:rFonts w:hAnsi="黑体"/>
        </w:rPr>
        <w:t>组呼释放失败</w:t>
      </w:r>
    </w:p>
    <w:p w:rsidR="0050556F" w:rsidRPr="00E22796" w:rsidRDefault="007E336D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6035" w:dyaOrig="3740">
          <v:shape id="_x0000_i1042" type="#_x0000_t75" style="width:214.95pt;height:131.65pt" o:ole="">
            <v:imagedata r:id="rId41" o:title=""/>
          </v:shape>
          <o:OLEObject Type="Embed" ProgID="Visio.Drawing.11" ShapeID="_x0000_i1042" DrawAspect="Content" ObjectID="_1511620185" r:id="rId42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28" w:name="_Ref414851848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7E336D">
        <w:rPr>
          <w:noProof/>
        </w:rPr>
        <w:t>18</w:t>
      </w:r>
      <w:r w:rsidR="00145055">
        <w:fldChar w:fldCharType="end"/>
      </w:r>
      <w:bookmarkEnd w:id="28"/>
      <w:r>
        <w:rPr>
          <w:rFonts w:hint="eastAsia"/>
        </w:rPr>
        <w:t xml:space="preserve"> </w:t>
      </w:r>
      <w:r w:rsidR="007E336D">
        <w:rPr>
          <w:rFonts w:ascii="Times New Roman" w:hAnsi="Times New Roman" w:hint="eastAsia"/>
        </w:rPr>
        <w:t>群组发起者</w:t>
      </w:r>
      <w:r w:rsidRPr="00E22796">
        <w:rPr>
          <w:rFonts w:ascii="Times New Roman" w:hAnsi="Times New Roman"/>
        </w:rPr>
        <w:t>发起的组呼释放（集群</w:t>
      </w:r>
      <w:proofErr w:type="gramStart"/>
      <w:r w:rsidRPr="00E22796">
        <w:rPr>
          <w:rFonts w:ascii="Times New Roman" w:hAnsi="Times New Roman"/>
        </w:rPr>
        <w:t>核心网</w:t>
      </w:r>
      <w:proofErr w:type="gramEnd"/>
      <w:r w:rsidRPr="00E22796">
        <w:rPr>
          <w:rFonts w:ascii="Times New Roman" w:hAnsi="Times New Roman"/>
        </w:rPr>
        <w:t>拒绝）流程</w:t>
      </w:r>
    </w:p>
    <w:p w:rsidR="0050556F" w:rsidRPr="0030558B" w:rsidRDefault="007E336D" w:rsidP="0050556F">
      <w:r>
        <w:rPr>
          <w:rFonts w:hint="eastAsia"/>
        </w:rPr>
        <w:t>群组发起者</w:t>
      </w:r>
      <w:r w:rsidR="0050556F" w:rsidRPr="00E22796">
        <w:t>发起的组呼释放（集群</w:t>
      </w:r>
      <w:proofErr w:type="gramStart"/>
      <w:r w:rsidR="0050556F" w:rsidRPr="00E22796">
        <w:t>核心网</w:t>
      </w:r>
      <w:proofErr w:type="gramEnd"/>
      <w:r w:rsidR="0050556F" w:rsidRPr="00E22796">
        <w:t>拒绝）流程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_Ref414851848 \h</w:instrText>
      </w:r>
      <w:r w:rsidR="0050556F">
        <w:instrText xml:space="preserve"> </w:instrText>
      </w:r>
      <w:r w:rsidR="00145055">
        <w:fldChar w:fldCharType="separate"/>
      </w:r>
      <w:r>
        <w:rPr>
          <w:rFonts w:hint="eastAsia"/>
        </w:rPr>
        <w:t>图</w:t>
      </w:r>
      <w:r>
        <w:rPr>
          <w:noProof/>
        </w:rPr>
        <w:t>18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7E336D" w:rsidP="005324FF">
      <w:pPr>
        <w:numPr>
          <w:ilvl w:val="0"/>
          <w:numId w:val="68"/>
        </w:numPr>
        <w:jc w:val="left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BYE</w:t>
      </w:r>
      <w:r w:rsidR="0050556F" w:rsidRPr="00E22796">
        <w:rPr>
          <w:szCs w:val="21"/>
          <w:lang w:val="en-GB"/>
        </w:rPr>
        <w:t>）消息到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，请求释放当前组呼</w:t>
      </w:r>
      <w:r w:rsidR="0050556F" w:rsidRPr="00E22796">
        <w:rPr>
          <w:szCs w:val="21"/>
          <w:lang w:val="en-GB"/>
        </w:rPr>
        <w:t xml:space="preserve">, </w:t>
      </w:r>
      <w:r w:rsidR="0050556F" w:rsidRPr="00E22796">
        <w:rPr>
          <w:szCs w:val="21"/>
          <w:lang w:val="en-GB"/>
        </w:rPr>
        <w:t>携带呼叫释放指示标识</w:t>
      </w:r>
      <w:proofErr w:type="spellStart"/>
      <w:r w:rsidR="0050556F" w:rsidRPr="00E22796">
        <w:rPr>
          <w:color w:val="000000"/>
          <w:szCs w:val="21"/>
        </w:rPr>
        <w:t>pttrelease</w:t>
      </w:r>
      <w:proofErr w:type="spellEnd"/>
      <w:r w:rsidR="0050556F" w:rsidRPr="00E22796">
        <w:rPr>
          <w:szCs w:val="21"/>
        </w:rPr>
        <w:t>、释放原因</w:t>
      </w:r>
      <w:r w:rsidR="0050556F" w:rsidRPr="00E22796">
        <w:rPr>
          <w:szCs w:val="21"/>
        </w:rPr>
        <w:t>cause</w:t>
      </w:r>
      <w:r w:rsidR="0050556F" w:rsidRPr="00E22796">
        <w:rPr>
          <w:szCs w:val="21"/>
          <w:lang w:val="en-GB"/>
        </w:rPr>
        <w:t>；</w:t>
      </w:r>
    </w:p>
    <w:p w:rsidR="0050556F" w:rsidRPr="00E22796" w:rsidRDefault="007E336D" w:rsidP="005324FF">
      <w:pPr>
        <w:numPr>
          <w:ilvl w:val="0"/>
          <w:numId w:val="68"/>
        </w:numPr>
        <w:jc w:val="left"/>
        <w:rPr>
          <w:szCs w:val="21"/>
          <w:lang w:val="en-GB"/>
        </w:rPr>
      </w:pPr>
      <w:r>
        <w:rPr>
          <w:rFonts w:hint="eastAsia"/>
        </w:rPr>
        <w:t>TCF2</w:t>
      </w:r>
      <w:r w:rsidR="0050556F" w:rsidRPr="00E22796">
        <w:rPr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lang w:val="en-GB"/>
        </w:rPr>
        <w:t>发送</w:t>
      </w:r>
      <w:r w:rsidR="0050556F" w:rsidRPr="00E22796">
        <w:rPr>
          <w:lang w:val="en-GB"/>
        </w:rPr>
        <w:t>SIP</w:t>
      </w:r>
      <w:r w:rsidR="0050556F" w:rsidRPr="00E22796">
        <w:rPr>
          <w:lang w:val="en-GB"/>
        </w:rPr>
        <w:t>消息，拒绝</w:t>
      </w:r>
      <w:r>
        <w:rPr>
          <w:rFonts w:hint="eastAsia"/>
        </w:rPr>
        <w:t>TCF1</w:t>
      </w:r>
      <w:r w:rsidR="0050556F" w:rsidRPr="00E22796">
        <w:rPr>
          <w:lang w:val="en-GB"/>
        </w:rPr>
        <w:t>的组呼释放请求，具体的消息根据错误情况确定，包括</w:t>
      </w:r>
      <w:r w:rsidR="0050556F" w:rsidRPr="00E22796">
        <w:rPr>
          <w:lang w:val="en-GB"/>
        </w:rPr>
        <w:t>Client Error/Server Error/Global Failure</w:t>
      </w:r>
      <w:r w:rsidR="0050556F" w:rsidRPr="00E22796">
        <w:rPr>
          <w:lang w:val="en-GB"/>
        </w:rPr>
        <w:t>。</w:t>
      </w:r>
    </w:p>
    <w:p w:rsidR="0050556F" w:rsidRPr="00230AF2" w:rsidRDefault="0050556F" w:rsidP="0050556F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9" w:name="_Toc414372131"/>
      <w:bookmarkStart w:id="30" w:name="_Toc415389550"/>
      <w:proofErr w:type="gramStart"/>
      <w:r w:rsidRPr="00230AF2">
        <w:rPr>
          <w:rFonts w:hAnsi="黑体"/>
          <w:color w:val="000000"/>
          <w:szCs w:val="20"/>
        </w:rPr>
        <w:t>话权申请</w:t>
      </w:r>
      <w:bookmarkEnd w:id="29"/>
      <w:bookmarkEnd w:id="30"/>
      <w:proofErr w:type="gramEnd"/>
      <w:r w:rsidRPr="00230AF2">
        <w:rPr>
          <w:rFonts w:hAnsi="黑体"/>
          <w:color w:val="000000"/>
          <w:szCs w:val="20"/>
        </w:rPr>
        <w:t xml:space="preserve">  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话权申请</w:t>
      </w:r>
      <w:proofErr w:type="gramEnd"/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7E336D" w:rsidRDefault="0050556F" w:rsidP="0050556F">
      <w:pPr>
        <w:pStyle w:val="afffff4"/>
        <w:rPr>
          <w:rFonts w:ascii="Times New Roman"/>
        </w:rPr>
      </w:pPr>
      <w:r w:rsidRPr="00E22796">
        <w:rPr>
          <w:rFonts w:ascii="Times New Roman"/>
        </w:rPr>
        <w:t>呼叫进行过程中，</w:t>
      </w:r>
      <w:r w:rsidR="007E336D">
        <w:rPr>
          <w:rFonts w:ascii="Times New Roman" w:hint="eastAsia"/>
        </w:rPr>
        <w:t>用户</w:t>
      </w:r>
      <w:r w:rsidRPr="00E22796">
        <w:rPr>
          <w:rFonts w:ascii="Times New Roman"/>
        </w:rPr>
        <w:t>向集群</w:t>
      </w:r>
      <w:proofErr w:type="gramStart"/>
      <w:r w:rsidRPr="00E22796">
        <w:rPr>
          <w:rFonts w:ascii="Times New Roman"/>
        </w:rPr>
        <w:t>核心网发起话权</w:t>
      </w:r>
      <w:proofErr w:type="gramEnd"/>
      <w:r w:rsidRPr="00E22796">
        <w:rPr>
          <w:rFonts w:ascii="Times New Roman"/>
        </w:rPr>
        <w:t>申请以获取讲话的资格</w:t>
      </w:r>
      <w:r w:rsidR="007E336D">
        <w:rPr>
          <w:rFonts w:ascii="Times New Roman" w:hint="eastAsia"/>
        </w:rPr>
        <w:t>，按照主叫</w:t>
      </w:r>
      <w:r w:rsidR="007E336D">
        <w:rPr>
          <w:rFonts w:ascii="Times New Roman" w:hint="eastAsia"/>
        </w:rPr>
        <w:t>VTCF-&gt;</w:t>
      </w:r>
      <w:r w:rsidR="007E336D">
        <w:rPr>
          <w:rFonts w:ascii="Times New Roman" w:hint="eastAsia"/>
        </w:rPr>
        <w:t>主叫</w:t>
      </w:r>
      <w:r w:rsidR="007E336D">
        <w:rPr>
          <w:rFonts w:ascii="Times New Roman" w:hint="eastAsia"/>
        </w:rPr>
        <w:t>HTCF-&gt;</w:t>
      </w:r>
      <w:r w:rsidR="007E336D">
        <w:rPr>
          <w:rFonts w:ascii="Times New Roman" w:hint="eastAsia"/>
        </w:rPr>
        <w:t>群组</w:t>
      </w:r>
      <w:r w:rsidR="007E336D">
        <w:rPr>
          <w:rFonts w:ascii="Times New Roman" w:hint="eastAsia"/>
        </w:rPr>
        <w:t>TCF</w:t>
      </w:r>
      <w:r w:rsidR="007E336D">
        <w:rPr>
          <w:rFonts w:ascii="Times New Roman" w:hint="eastAsia"/>
        </w:rPr>
        <w:t>的顺序</w:t>
      </w:r>
      <w:proofErr w:type="gramStart"/>
      <w:r w:rsidR="007E336D">
        <w:rPr>
          <w:rFonts w:ascii="Times New Roman" w:hint="eastAsia"/>
        </w:rPr>
        <w:t>发起话权申请</w:t>
      </w:r>
      <w:proofErr w:type="gramEnd"/>
      <w:r w:rsidR="007E336D">
        <w:rPr>
          <w:rFonts w:ascii="Times New Roman" w:hint="eastAsia"/>
        </w:rPr>
        <w:t>流程。</w:t>
      </w:r>
    </w:p>
    <w:p w:rsidR="0050556F" w:rsidRPr="00E22796" w:rsidRDefault="0050556F" w:rsidP="0050556F">
      <w:pPr>
        <w:pStyle w:val="afffff4"/>
        <w:rPr>
          <w:rFonts w:ascii="Times New Roman"/>
        </w:rPr>
      </w:pP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话权申请</w:t>
      </w:r>
      <w:proofErr w:type="gramEnd"/>
      <w:r w:rsidRPr="00230AF2">
        <w:rPr>
          <w:rFonts w:hAnsi="黑体"/>
        </w:rPr>
        <w:t>成功（集群</w:t>
      </w:r>
      <w:proofErr w:type="gramStart"/>
      <w:r w:rsidRPr="00230AF2">
        <w:rPr>
          <w:rFonts w:hAnsi="黑体"/>
        </w:rPr>
        <w:t>核心网</w:t>
      </w:r>
      <w:proofErr w:type="gramEnd"/>
      <w:r w:rsidRPr="00230AF2">
        <w:rPr>
          <w:rFonts w:hAnsi="黑体"/>
        </w:rPr>
        <w:t>授权）</w:t>
      </w:r>
    </w:p>
    <w:p w:rsidR="0050556F" w:rsidRPr="00E22796" w:rsidRDefault="007E336D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7250" w:dyaOrig="4680">
          <v:shape id="_x0000_i1043" type="#_x0000_t75" style="width:243.4pt;height:165.5pt" o:ole="">
            <v:imagedata r:id="rId43" o:title=""/>
          </v:shape>
          <o:OLEObject Type="Embed" ProgID="Visio.Drawing.11" ShapeID="_x0000_i1043" DrawAspect="Content" ObjectID="_1511620186" r:id="rId44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31" w:name="_Ref414851864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7E336D">
        <w:rPr>
          <w:noProof/>
        </w:rPr>
        <w:t>19</w:t>
      </w:r>
      <w:r w:rsidR="00145055">
        <w:fldChar w:fldCharType="end"/>
      </w:r>
      <w:bookmarkEnd w:id="31"/>
      <w:proofErr w:type="gramStart"/>
      <w:r w:rsidRPr="00E22796">
        <w:rPr>
          <w:rFonts w:ascii="Times New Roman" w:hAnsi="Times New Roman"/>
        </w:rPr>
        <w:t>话权申请</w:t>
      </w:r>
      <w:proofErr w:type="gramEnd"/>
      <w:r w:rsidRPr="00E22796">
        <w:rPr>
          <w:rFonts w:ascii="Times New Roman" w:hAnsi="Times New Roman"/>
        </w:rPr>
        <w:t>成功（集群</w:t>
      </w:r>
      <w:proofErr w:type="gramStart"/>
      <w:r w:rsidRPr="00E22796">
        <w:rPr>
          <w:rFonts w:ascii="Times New Roman" w:hAnsi="Times New Roman"/>
        </w:rPr>
        <w:t>核心网</w:t>
      </w:r>
      <w:proofErr w:type="gramEnd"/>
      <w:r w:rsidRPr="00E22796">
        <w:rPr>
          <w:rFonts w:ascii="Times New Roman" w:hAnsi="Times New Roman"/>
        </w:rPr>
        <w:t>授权）流程</w:t>
      </w:r>
    </w:p>
    <w:p w:rsidR="0050556F" w:rsidRPr="0030558B" w:rsidRDefault="0050556F" w:rsidP="0050556F">
      <w:proofErr w:type="gramStart"/>
      <w:r w:rsidRPr="00E22796">
        <w:t>话权申请</w:t>
      </w:r>
      <w:proofErr w:type="gramEnd"/>
      <w:r w:rsidRPr="00E22796">
        <w:t>成功（集群</w:t>
      </w:r>
      <w:proofErr w:type="gramStart"/>
      <w:r w:rsidRPr="00E22796">
        <w:t>核心网</w:t>
      </w:r>
      <w:proofErr w:type="gramEnd"/>
      <w:r w:rsidRPr="00E22796">
        <w:t>授权）流程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_Ref414851864 \h</w:instrText>
      </w:r>
      <w:r>
        <w:instrText xml:space="preserve"> </w:instrText>
      </w:r>
      <w:r w:rsidR="00145055">
        <w:fldChar w:fldCharType="separate"/>
      </w:r>
      <w:r w:rsidR="007E336D">
        <w:rPr>
          <w:rFonts w:hint="eastAsia"/>
        </w:rPr>
        <w:t>图</w:t>
      </w:r>
      <w:r w:rsidR="007E336D">
        <w:rPr>
          <w:noProof/>
        </w:rPr>
        <w:t>19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7E336D" w:rsidP="005324FF">
      <w:pPr>
        <w:numPr>
          <w:ilvl w:val="0"/>
          <w:numId w:val="69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re-INVITE</w:t>
      </w:r>
      <w:r w:rsidR="0050556F" w:rsidRPr="00E22796">
        <w:rPr>
          <w:szCs w:val="21"/>
          <w:lang w:val="en-GB"/>
        </w:rPr>
        <w:t>）消息到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，请求话权，</w:t>
      </w:r>
      <w:proofErr w:type="gramStart"/>
      <w:r w:rsidR="0050556F" w:rsidRPr="00E22796">
        <w:rPr>
          <w:szCs w:val="21"/>
          <w:lang w:val="en-GB"/>
        </w:rPr>
        <w:t>携带话权申请</w:t>
      </w:r>
      <w:proofErr w:type="gramEnd"/>
      <w:r w:rsidR="0050556F" w:rsidRPr="00E22796">
        <w:rPr>
          <w:szCs w:val="21"/>
          <w:lang w:val="en-GB"/>
        </w:rPr>
        <w:t>标识</w:t>
      </w:r>
      <w:proofErr w:type="spellStart"/>
      <w:r w:rsidR="0050556F" w:rsidRPr="00E22796">
        <w:rPr>
          <w:szCs w:val="21"/>
        </w:rPr>
        <w:t>pttrequest</w:t>
      </w:r>
      <w:proofErr w:type="spellEnd"/>
      <w:r w:rsidR="0050556F" w:rsidRPr="00E22796">
        <w:rPr>
          <w:szCs w:val="21"/>
          <w:lang w:val="en-GB"/>
        </w:rPr>
        <w:t>；</w:t>
      </w:r>
    </w:p>
    <w:p w:rsidR="0050556F" w:rsidRPr="00E22796" w:rsidRDefault="007E336D" w:rsidP="005324FF">
      <w:pPr>
        <w:numPr>
          <w:ilvl w:val="0"/>
          <w:numId w:val="69"/>
        </w:numPr>
        <w:rPr>
          <w:szCs w:val="21"/>
          <w:lang w:val="en-GB"/>
        </w:rPr>
      </w:pPr>
      <w:r>
        <w:rPr>
          <w:rFonts w:hint="eastAsia"/>
        </w:rPr>
        <w:t>TCF2</w:t>
      </w:r>
      <w:proofErr w:type="gramStart"/>
      <w:r w:rsidR="0050556F" w:rsidRPr="00E22796">
        <w:rPr>
          <w:szCs w:val="21"/>
          <w:lang w:val="en-GB"/>
        </w:rPr>
        <w:t>根据话权决策</w:t>
      </w:r>
      <w:proofErr w:type="gramEnd"/>
      <w:r w:rsidR="0050556F" w:rsidRPr="00E22796">
        <w:rPr>
          <w:szCs w:val="21"/>
          <w:lang w:val="en-GB"/>
        </w:rPr>
        <w:t>策略</w:t>
      </w:r>
      <w:proofErr w:type="gramStart"/>
      <w:r w:rsidR="0050556F" w:rsidRPr="00E22796">
        <w:rPr>
          <w:szCs w:val="21"/>
          <w:lang w:val="en-GB"/>
        </w:rPr>
        <w:t>判决话权归属</w:t>
      </w:r>
      <w:proofErr w:type="gramEnd"/>
      <w:r w:rsidR="0050556F" w:rsidRPr="00E22796">
        <w:rPr>
          <w:szCs w:val="21"/>
          <w:lang w:val="en-GB"/>
        </w:rPr>
        <w:t>。若决策</w:t>
      </w:r>
      <w:proofErr w:type="gramStart"/>
      <w:r w:rsidR="0050556F" w:rsidRPr="00E22796">
        <w:rPr>
          <w:szCs w:val="21"/>
          <w:lang w:val="en-GB"/>
        </w:rPr>
        <w:t>将话权授权</w:t>
      </w:r>
      <w:proofErr w:type="gramEnd"/>
      <w:r w:rsidR="0050556F" w:rsidRPr="00E22796">
        <w:rPr>
          <w:szCs w:val="21"/>
          <w:lang w:val="en-GB"/>
        </w:rPr>
        <w:t>给当前</w:t>
      </w:r>
      <w:proofErr w:type="gramStart"/>
      <w:r w:rsidR="0050556F" w:rsidRPr="00E22796">
        <w:rPr>
          <w:szCs w:val="21"/>
          <w:lang w:val="en-GB"/>
        </w:rPr>
        <w:t>申请话权的</w:t>
      </w:r>
      <w:proofErr w:type="gramEnd"/>
      <w:r>
        <w:rPr>
          <w:rFonts w:hint="eastAsia"/>
          <w:szCs w:val="21"/>
          <w:lang w:val="en-GB"/>
        </w:rPr>
        <w:t>用户</w:t>
      </w:r>
      <w:r w:rsidR="0050556F" w:rsidRPr="00E22796">
        <w:rPr>
          <w:szCs w:val="21"/>
          <w:lang w:val="en-GB"/>
        </w:rPr>
        <w:t>，则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）消息，携带</w:t>
      </w:r>
      <w:proofErr w:type="spellStart"/>
      <w:r w:rsidR="0050556F" w:rsidRPr="00E22796">
        <w:rPr>
          <w:szCs w:val="21"/>
        </w:rPr>
        <w:t>pttaccept</w:t>
      </w:r>
      <w:proofErr w:type="spellEnd"/>
      <w:r w:rsidR="0050556F" w:rsidRPr="00E22796">
        <w:rPr>
          <w:szCs w:val="21"/>
          <w:lang w:val="fr-FR"/>
        </w:rPr>
        <w:t>，</w:t>
      </w:r>
      <w:proofErr w:type="gramStart"/>
      <w:r w:rsidR="0050556F" w:rsidRPr="00E22796">
        <w:rPr>
          <w:szCs w:val="21"/>
          <w:lang w:val="en-GB"/>
        </w:rPr>
        <w:t>话权授权</w:t>
      </w:r>
      <w:proofErr w:type="gramEnd"/>
      <w:r w:rsidR="0050556F" w:rsidRPr="00E22796">
        <w:rPr>
          <w:szCs w:val="21"/>
          <w:lang w:val="en-GB"/>
        </w:rPr>
        <w:t>流程成功，</w:t>
      </w:r>
      <w:proofErr w:type="gramStart"/>
      <w:r w:rsidR="0050556F" w:rsidRPr="00E22796">
        <w:rPr>
          <w:szCs w:val="21"/>
          <w:lang w:val="en-GB"/>
        </w:rPr>
        <w:t>完成话权申请</w:t>
      </w:r>
      <w:proofErr w:type="gramEnd"/>
      <w:r w:rsidR="0050556F" w:rsidRPr="00E22796">
        <w:rPr>
          <w:szCs w:val="21"/>
          <w:lang w:val="en-GB"/>
        </w:rPr>
        <w:t>流程；</w:t>
      </w:r>
    </w:p>
    <w:p w:rsidR="0050556F" w:rsidRPr="00E22796" w:rsidRDefault="007E336D" w:rsidP="005324FF">
      <w:pPr>
        <w:numPr>
          <w:ilvl w:val="0"/>
          <w:numId w:val="69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）消息，</w:t>
      </w:r>
      <w:proofErr w:type="gramStart"/>
      <w:r w:rsidR="0050556F" w:rsidRPr="00E22796">
        <w:rPr>
          <w:szCs w:val="21"/>
          <w:lang w:val="en-GB"/>
        </w:rPr>
        <w:t>确认话权申请</w:t>
      </w:r>
      <w:proofErr w:type="gramEnd"/>
      <w:r w:rsidR="0050556F" w:rsidRPr="00E22796">
        <w:rPr>
          <w:szCs w:val="21"/>
          <w:lang w:val="en-GB"/>
        </w:rPr>
        <w:t>流程完成。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话权申请</w:t>
      </w:r>
      <w:proofErr w:type="gramEnd"/>
      <w:r w:rsidRPr="00230AF2">
        <w:rPr>
          <w:rFonts w:hAnsi="黑体"/>
        </w:rPr>
        <w:t>（</w:t>
      </w:r>
      <w:proofErr w:type="gramStart"/>
      <w:r w:rsidRPr="00230AF2">
        <w:rPr>
          <w:rFonts w:hAnsi="黑体"/>
        </w:rPr>
        <w:t>话权排队</w:t>
      </w:r>
      <w:proofErr w:type="gramEnd"/>
      <w:r w:rsidRPr="00230AF2">
        <w:rPr>
          <w:rFonts w:hAnsi="黑体"/>
        </w:rPr>
        <w:t>）</w:t>
      </w:r>
    </w:p>
    <w:p w:rsidR="0050556F" w:rsidRPr="00E22796" w:rsidRDefault="007E336D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7250" w:dyaOrig="4680">
          <v:shape id="_x0000_i1044" type="#_x0000_t75" style="width:240.7pt;height:163.9pt" o:ole="">
            <v:imagedata r:id="rId45" o:title=""/>
          </v:shape>
          <o:OLEObject Type="Embed" ProgID="Visio.Drawing.11" ShapeID="_x0000_i1044" DrawAspect="Content" ObjectID="_1511620187" r:id="rId46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32" w:name="_Ref414851870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7E336D">
        <w:rPr>
          <w:noProof/>
        </w:rPr>
        <w:t>20</w:t>
      </w:r>
      <w:r w:rsidR="00145055">
        <w:fldChar w:fldCharType="end"/>
      </w:r>
      <w:bookmarkEnd w:id="32"/>
      <w:proofErr w:type="gramStart"/>
      <w:r w:rsidRPr="00E22796">
        <w:rPr>
          <w:rFonts w:ascii="Times New Roman" w:hAnsi="Times New Roman"/>
        </w:rPr>
        <w:t>话权申请</w:t>
      </w:r>
      <w:proofErr w:type="gramEnd"/>
      <w:r w:rsidRPr="00E22796">
        <w:rPr>
          <w:rFonts w:ascii="Times New Roman" w:hAnsi="Times New Roman"/>
        </w:rPr>
        <w:t>（</w:t>
      </w:r>
      <w:proofErr w:type="gramStart"/>
      <w:r w:rsidRPr="00E22796">
        <w:rPr>
          <w:rFonts w:ascii="Times New Roman" w:hAnsi="Times New Roman"/>
        </w:rPr>
        <w:t>话权排队</w:t>
      </w:r>
      <w:proofErr w:type="gramEnd"/>
      <w:r w:rsidRPr="00E22796">
        <w:rPr>
          <w:rFonts w:ascii="Times New Roman" w:hAnsi="Times New Roman"/>
        </w:rPr>
        <w:t>）流程</w:t>
      </w:r>
    </w:p>
    <w:p w:rsidR="0050556F" w:rsidRPr="0030558B" w:rsidRDefault="0050556F" w:rsidP="0050556F">
      <w:proofErr w:type="gramStart"/>
      <w:r w:rsidRPr="00E22796">
        <w:t>话权申请</w:t>
      </w:r>
      <w:proofErr w:type="gramEnd"/>
      <w:r w:rsidRPr="00E22796">
        <w:t>（</w:t>
      </w:r>
      <w:proofErr w:type="gramStart"/>
      <w:r w:rsidRPr="00E22796">
        <w:t>话权排队</w:t>
      </w:r>
      <w:proofErr w:type="gramEnd"/>
      <w:r w:rsidRPr="00E22796">
        <w:t>）流程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_Ref414851870 \h</w:instrText>
      </w:r>
      <w:r>
        <w:instrText xml:space="preserve"> </w:instrText>
      </w:r>
      <w:r w:rsidR="00145055">
        <w:fldChar w:fldCharType="separate"/>
      </w:r>
      <w:r w:rsidR="007E336D">
        <w:rPr>
          <w:rFonts w:hint="eastAsia"/>
        </w:rPr>
        <w:t>图</w:t>
      </w:r>
      <w:r w:rsidR="007E336D">
        <w:rPr>
          <w:noProof/>
        </w:rPr>
        <w:t>20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7E336D" w:rsidP="005324FF">
      <w:pPr>
        <w:numPr>
          <w:ilvl w:val="0"/>
          <w:numId w:val="70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re-INVITE</w:t>
      </w:r>
      <w:r w:rsidR="0050556F" w:rsidRPr="00E22796">
        <w:rPr>
          <w:szCs w:val="21"/>
          <w:lang w:val="en-GB"/>
        </w:rPr>
        <w:t>）消息到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，请求话权，</w:t>
      </w:r>
      <w:proofErr w:type="gramStart"/>
      <w:r w:rsidR="0050556F" w:rsidRPr="00E22796">
        <w:rPr>
          <w:szCs w:val="21"/>
          <w:lang w:val="en-GB"/>
        </w:rPr>
        <w:t>携带话权申请</w:t>
      </w:r>
      <w:proofErr w:type="gramEnd"/>
      <w:r w:rsidR="0050556F" w:rsidRPr="00E22796">
        <w:rPr>
          <w:szCs w:val="21"/>
          <w:lang w:val="en-GB"/>
        </w:rPr>
        <w:t>标识</w:t>
      </w:r>
      <w:proofErr w:type="spellStart"/>
      <w:r w:rsidR="0050556F" w:rsidRPr="00E22796">
        <w:rPr>
          <w:szCs w:val="21"/>
        </w:rPr>
        <w:t>pttrequest</w:t>
      </w:r>
      <w:proofErr w:type="spellEnd"/>
      <w:r w:rsidR="0050556F" w:rsidRPr="00E22796">
        <w:rPr>
          <w:szCs w:val="21"/>
          <w:lang w:val="en-GB"/>
        </w:rPr>
        <w:t>；</w:t>
      </w:r>
    </w:p>
    <w:p w:rsidR="0050556F" w:rsidRPr="00E22796" w:rsidRDefault="0050556F" w:rsidP="005324FF">
      <w:pPr>
        <w:numPr>
          <w:ilvl w:val="0"/>
          <w:numId w:val="70"/>
        </w:numPr>
        <w:rPr>
          <w:szCs w:val="21"/>
          <w:lang w:val="en-GB"/>
        </w:rPr>
      </w:pPr>
      <w:proofErr w:type="gramStart"/>
      <w:r w:rsidRPr="00E22796">
        <w:rPr>
          <w:szCs w:val="21"/>
          <w:lang w:val="en-GB"/>
        </w:rPr>
        <w:t>根据话权决策</w:t>
      </w:r>
      <w:proofErr w:type="gramEnd"/>
      <w:r w:rsidRPr="00E22796">
        <w:rPr>
          <w:szCs w:val="21"/>
          <w:lang w:val="en-GB"/>
        </w:rPr>
        <w:t>策略，</w:t>
      </w:r>
      <w:r>
        <w:rPr>
          <w:rFonts w:hint="eastAsia"/>
          <w:szCs w:val="21"/>
          <w:lang w:val="en-GB"/>
        </w:rPr>
        <w:t>集群</w:t>
      </w:r>
      <w:proofErr w:type="gramStart"/>
      <w:r>
        <w:rPr>
          <w:szCs w:val="21"/>
          <w:lang w:val="en-GB"/>
        </w:rPr>
        <w:t>核心网</w:t>
      </w:r>
      <w:r w:rsidRPr="00E22796">
        <w:rPr>
          <w:szCs w:val="21"/>
          <w:lang w:val="en-GB"/>
        </w:rPr>
        <w:t>判决话权</w:t>
      </w:r>
      <w:proofErr w:type="gramEnd"/>
      <w:r w:rsidRPr="00E22796">
        <w:rPr>
          <w:szCs w:val="21"/>
          <w:lang w:val="en-GB"/>
        </w:rPr>
        <w:t>的归属。若决策将当前</w:t>
      </w:r>
      <w:proofErr w:type="gramStart"/>
      <w:r w:rsidRPr="00E22796">
        <w:rPr>
          <w:szCs w:val="21"/>
          <w:lang w:val="en-GB"/>
        </w:rPr>
        <w:t>申请话权的</w:t>
      </w:r>
      <w:proofErr w:type="gramEnd"/>
      <w:r w:rsidRPr="00E22796">
        <w:rPr>
          <w:szCs w:val="21"/>
          <w:lang w:val="en-GB"/>
        </w:rPr>
        <w:t>DC</w:t>
      </w:r>
      <w:r w:rsidRPr="00E22796">
        <w:rPr>
          <w:szCs w:val="21"/>
          <w:lang w:val="en-GB"/>
        </w:rPr>
        <w:t>在</w:t>
      </w:r>
      <w:proofErr w:type="gramStart"/>
      <w:r w:rsidRPr="00E22796">
        <w:rPr>
          <w:szCs w:val="21"/>
          <w:lang w:val="en-GB"/>
        </w:rPr>
        <w:t>话权队列</w:t>
      </w:r>
      <w:proofErr w:type="gramEnd"/>
      <w:r w:rsidRPr="00E22796">
        <w:rPr>
          <w:szCs w:val="21"/>
          <w:lang w:val="en-GB"/>
        </w:rPr>
        <w:t>排队，则</w:t>
      </w:r>
      <w:r w:rsidR="001E63F6">
        <w:rPr>
          <w:rFonts w:hint="eastAsia"/>
        </w:rPr>
        <w:t>TCF2</w:t>
      </w:r>
      <w:r w:rsidRPr="00E22796">
        <w:rPr>
          <w:szCs w:val="21"/>
          <w:lang w:val="en-GB"/>
        </w:rPr>
        <w:t>向</w:t>
      </w:r>
      <w:r w:rsidR="001E63F6">
        <w:rPr>
          <w:rFonts w:hint="eastAsia"/>
        </w:rPr>
        <w:t>TCF1</w:t>
      </w:r>
      <w:r w:rsidRPr="00E22796">
        <w:rPr>
          <w:szCs w:val="21"/>
          <w:lang w:val="en-GB"/>
        </w:rPr>
        <w:t>发送</w:t>
      </w:r>
      <w:r w:rsidRPr="00E22796">
        <w:rPr>
          <w:szCs w:val="21"/>
          <w:lang w:val="en-GB"/>
        </w:rPr>
        <w:t>SIP</w:t>
      </w:r>
      <w:r w:rsidRPr="00E22796">
        <w:rPr>
          <w:szCs w:val="21"/>
          <w:lang w:val="en-GB"/>
        </w:rPr>
        <w:t>（</w:t>
      </w:r>
      <w:r>
        <w:rPr>
          <w:szCs w:val="21"/>
          <w:lang w:val="en-GB"/>
        </w:rPr>
        <w:t>200</w:t>
      </w:r>
      <w:r>
        <w:rPr>
          <w:rFonts w:hint="eastAsia"/>
          <w:szCs w:val="21"/>
          <w:lang w:val="en-GB"/>
        </w:rPr>
        <w:t xml:space="preserve"> </w:t>
      </w:r>
      <w:r w:rsidRPr="00E22796">
        <w:rPr>
          <w:szCs w:val="21"/>
          <w:lang w:val="en-GB"/>
        </w:rPr>
        <w:t>OK</w:t>
      </w:r>
      <w:r w:rsidRPr="00E22796">
        <w:rPr>
          <w:szCs w:val="21"/>
          <w:lang w:val="en-GB"/>
        </w:rPr>
        <w:t>）消息，携带</w:t>
      </w:r>
      <w:proofErr w:type="spellStart"/>
      <w:r w:rsidRPr="00E22796">
        <w:rPr>
          <w:szCs w:val="21"/>
        </w:rPr>
        <w:t>pttwaiting</w:t>
      </w:r>
      <w:proofErr w:type="spellEnd"/>
      <w:r w:rsidRPr="00E22796">
        <w:rPr>
          <w:szCs w:val="21"/>
          <w:lang w:val="en-GB"/>
        </w:rPr>
        <w:t>，</w:t>
      </w:r>
      <w:proofErr w:type="gramStart"/>
      <w:r w:rsidRPr="00E22796">
        <w:rPr>
          <w:szCs w:val="21"/>
          <w:lang w:val="en-GB"/>
        </w:rPr>
        <w:t>通知</w:t>
      </w:r>
      <w:r w:rsidR="001E63F6">
        <w:rPr>
          <w:rFonts w:hint="eastAsia"/>
          <w:szCs w:val="21"/>
          <w:lang w:val="en-GB"/>
        </w:rPr>
        <w:t>话权申请</w:t>
      </w:r>
      <w:proofErr w:type="gramEnd"/>
      <w:r w:rsidR="001E63F6">
        <w:rPr>
          <w:rFonts w:hint="eastAsia"/>
          <w:szCs w:val="21"/>
          <w:lang w:val="en-GB"/>
        </w:rPr>
        <w:t>用户</w:t>
      </w:r>
      <w:r w:rsidRPr="00E22796">
        <w:rPr>
          <w:szCs w:val="21"/>
          <w:lang w:val="en-GB"/>
        </w:rPr>
        <w:t>进</w:t>
      </w:r>
      <w:proofErr w:type="gramStart"/>
      <w:r w:rsidRPr="00E22796">
        <w:rPr>
          <w:szCs w:val="21"/>
          <w:lang w:val="en-GB"/>
        </w:rPr>
        <w:t>行话权</w:t>
      </w:r>
      <w:proofErr w:type="gramEnd"/>
      <w:r w:rsidRPr="00E22796">
        <w:rPr>
          <w:szCs w:val="21"/>
          <w:lang w:val="en-GB"/>
        </w:rPr>
        <w:t>排队。</w:t>
      </w:r>
    </w:p>
    <w:p w:rsidR="0050556F" w:rsidRPr="00E22796" w:rsidRDefault="001E63F6" w:rsidP="005324FF">
      <w:pPr>
        <w:numPr>
          <w:ilvl w:val="0"/>
          <w:numId w:val="70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）消息，确认进</w:t>
      </w:r>
      <w:proofErr w:type="gramStart"/>
      <w:r w:rsidR="0050556F" w:rsidRPr="00E22796">
        <w:rPr>
          <w:szCs w:val="21"/>
          <w:lang w:val="en-GB"/>
        </w:rPr>
        <w:t>行话权</w:t>
      </w:r>
      <w:proofErr w:type="gramEnd"/>
      <w:r w:rsidR="0050556F" w:rsidRPr="00E22796">
        <w:rPr>
          <w:szCs w:val="21"/>
          <w:lang w:val="en-GB"/>
        </w:rPr>
        <w:t>排队。</w:t>
      </w:r>
    </w:p>
    <w:p w:rsidR="0050556F" w:rsidRPr="005C1938" w:rsidRDefault="0050556F" w:rsidP="0050556F">
      <w:pPr>
        <w:ind w:firstLineChars="236" w:firstLine="425"/>
        <w:rPr>
          <w:sz w:val="18"/>
          <w:szCs w:val="18"/>
          <w:lang w:val="en-GB"/>
        </w:rPr>
      </w:pPr>
      <w:r w:rsidRPr="00230AF2">
        <w:rPr>
          <w:rFonts w:ascii="宋体" w:hAnsi="宋体"/>
          <w:sz w:val="18"/>
          <w:szCs w:val="18"/>
          <w:lang w:val="en-GB"/>
        </w:rPr>
        <w:t>注：</w:t>
      </w:r>
      <w:r w:rsidRPr="005C1938">
        <w:rPr>
          <w:sz w:val="18"/>
          <w:szCs w:val="18"/>
          <w:lang w:val="en-GB"/>
        </w:rPr>
        <w:t>当集群</w:t>
      </w:r>
      <w:proofErr w:type="gramStart"/>
      <w:r w:rsidRPr="005C1938">
        <w:rPr>
          <w:sz w:val="18"/>
          <w:szCs w:val="18"/>
          <w:lang w:val="en-GB"/>
        </w:rPr>
        <w:t>核心网决定将话权</w:t>
      </w:r>
      <w:proofErr w:type="gramEnd"/>
      <w:r w:rsidRPr="005C1938">
        <w:rPr>
          <w:sz w:val="18"/>
          <w:szCs w:val="18"/>
          <w:lang w:val="en-GB"/>
        </w:rPr>
        <w:t>授权给</w:t>
      </w:r>
      <w:proofErr w:type="gramStart"/>
      <w:r w:rsidRPr="005C1938">
        <w:rPr>
          <w:sz w:val="18"/>
          <w:szCs w:val="18"/>
          <w:lang w:val="en-GB"/>
        </w:rPr>
        <w:t>正在话权排队</w:t>
      </w:r>
      <w:proofErr w:type="gramEnd"/>
      <w:r w:rsidRPr="005C1938">
        <w:rPr>
          <w:sz w:val="18"/>
          <w:szCs w:val="18"/>
          <w:lang w:val="en-GB"/>
        </w:rPr>
        <w:t>的</w:t>
      </w:r>
      <w:r w:rsidR="001E63F6">
        <w:rPr>
          <w:rFonts w:hint="eastAsia"/>
          <w:sz w:val="18"/>
          <w:szCs w:val="18"/>
          <w:lang w:val="en-GB"/>
        </w:rPr>
        <w:t>用户</w:t>
      </w:r>
      <w:r w:rsidRPr="005C1938">
        <w:rPr>
          <w:sz w:val="18"/>
          <w:szCs w:val="18"/>
          <w:lang w:val="en-GB"/>
        </w:rPr>
        <w:t>，则集群</w:t>
      </w:r>
      <w:proofErr w:type="gramStart"/>
      <w:r w:rsidRPr="005C1938">
        <w:rPr>
          <w:sz w:val="18"/>
          <w:szCs w:val="18"/>
          <w:lang w:val="en-GB"/>
        </w:rPr>
        <w:t>核心网发起话权</w:t>
      </w:r>
      <w:proofErr w:type="gramEnd"/>
      <w:r w:rsidRPr="005C1938">
        <w:rPr>
          <w:sz w:val="18"/>
          <w:szCs w:val="18"/>
          <w:lang w:val="en-GB"/>
        </w:rPr>
        <w:t>授权流程。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话权失败</w:t>
      </w:r>
      <w:proofErr w:type="gramEnd"/>
      <w:r w:rsidRPr="00230AF2">
        <w:rPr>
          <w:rFonts w:hAnsi="黑体"/>
        </w:rPr>
        <w:t>（集群</w:t>
      </w:r>
      <w:proofErr w:type="gramStart"/>
      <w:r w:rsidRPr="00230AF2">
        <w:rPr>
          <w:rFonts w:hAnsi="黑体"/>
        </w:rPr>
        <w:t>核心网</w:t>
      </w:r>
      <w:proofErr w:type="gramEnd"/>
      <w:r w:rsidRPr="00230AF2">
        <w:rPr>
          <w:rFonts w:hAnsi="黑体"/>
        </w:rPr>
        <w:t>拒绝）</w:t>
      </w:r>
    </w:p>
    <w:p w:rsidR="0050556F" w:rsidRPr="00E22796" w:rsidRDefault="00D656DD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7250" w:dyaOrig="4680">
          <v:shape id="_x0000_i1045" type="#_x0000_t75" style="width:239.1pt;height:163.35pt" o:ole="">
            <v:imagedata r:id="rId47" o:title=""/>
          </v:shape>
          <o:OLEObject Type="Embed" ProgID="Visio.Drawing.11" ShapeID="_x0000_i1045" DrawAspect="Content" ObjectID="_1511620188" r:id="rId48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33" w:name="_Ref414851877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1E63F6">
        <w:rPr>
          <w:noProof/>
        </w:rPr>
        <w:t>21</w:t>
      </w:r>
      <w:r w:rsidR="00145055">
        <w:fldChar w:fldCharType="end"/>
      </w:r>
      <w:bookmarkEnd w:id="33"/>
      <w:proofErr w:type="gramStart"/>
      <w:r w:rsidRPr="00E22796">
        <w:rPr>
          <w:rFonts w:ascii="Times New Roman" w:hAnsi="Times New Roman"/>
        </w:rPr>
        <w:t>话权失败</w:t>
      </w:r>
      <w:proofErr w:type="gramEnd"/>
      <w:r w:rsidRPr="00E22796">
        <w:rPr>
          <w:rFonts w:ascii="Times New Roman" w:hAnsi="Times New Roman"/>
        </w:rPr>
        <w:t>（集群</w:t>
      </w:r>
      <w:proofErr w:type="gramStart"/>
      <w:r w:rsidRPr="00E22796">
        <w:rPr>
          <w:rFonts w:ascii="Times New Roman" w:hAnsi="Times New Roman"/>
        </w:rPr>
        <w:t>核心网</w:t>
      </w:r>
      <w:proofErr w:type="gramEnd"/>
      <w:r w:rsidRPr="00E22796">
        <w:rPr>
          <w:rFonts w:ascii="Times New Roman" w:hAnsi="Times New Roman"/>
        </w:rPr>
        <w:t>拒绝）流程</w:t>
      </w:r>
    </w:p>
    <w:p w:rsidR="0050556F" w:rsidRPr="0030558B" w:rsidRDefault="0050556F" w:rsidP="0050556F">
      <w:proofErr w:type="gramStart"/>
      <w:r w:rsidRPr="00E22796">
        <w:t>话权失败</w:t>
      </w:r>
      <w:proofErr w:type="gramEnd"/>
      <w:r w:rsidRPr="00E22796">
        <w:t>（集群</w:t>
      </w:r>
      <w:proofErr w:type="gramStart"/>
      <w:r w:rsidRPr="00E22796">
        <w:t>核心网</w:t>
      </w:r>
      <w:proofErr w:type="gramEnd"/>
      <w:r w:rsidRPr="00E22796">
        <w:t>拒绝）流程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_Ref414851877 \h</w:instrText>
      </w:r>
      <w:r>
        <w:instrText xml:space="preserve"> </w:instrText>
      </w:r>
      <w:r w:rsidR="00145055">
        <w:fldChar w:fldCharType="separate"/>
      </w:r>
      <w:r w:rsidR="001E63F6">
        <w:rPr>
          <w:rFonts w:hint="eastAsia"/>
        </w:rPr>
        <w:t>图</w:t>
      </w:r>
      <w:r w:rsidR="001E63F6">
        <w:rPr>
          <w:noProof/>
        </w:rPr>
        <w:t>21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1E63F6" w:rsidP="005324FF">
      <w:pPr>
        <w:numPr>
          <w:ilvl w:val="0"/>
          <w:numId w:val="71"/>
        </w:numPr>
        <w:jc w:val="left"/>
        <w:rPr>
          <w:szCs w:val="21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re-INVITE</w:t>
      </w:r>
      <w:r w:rsidR="0050556F" w:rsidRPr="00E22796">
        <w:rPr>
          <w:szCs w:val="21"/>
          <w:lang w:val="en-GB"/>
        </w:rPr>
        <w:t>）消息到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，请求话权，</w:t>
      </w:r>
      <w:proofErr w:type="gramStart"/>
      <w:r w:rsidR="0050556F" w:rsidRPr="00E22796">
        <w:rPr>
          <w:szCs w:val="21"/>
          <w:lang w:val="en-GB"/>
        </w:rPr>
        <w:t>携带话权申请</w:t>
      </w:r>
      <w:proofErr w:type="gramEnd"/>
      <w:r w:rsidR="0050556F" w:rsidRPr="00E22796">
        <w:rPr>
          <w:szCs w:val="21"/>
          <w:lang w:val="en-GB"/>
        </w:rPr>
        <w:t>标识</w:t>
      </w:r>
      <w:proofErr w:type="spellStart"/>
      <w:r w:rsidR="0050556F" w:rsidRPr="00E22796">
        <w:rPr>
          <w:szCs w:val="21"/>
        </w:rPr>
        <w:t>pttrequest</w:t>
      </w:r>
      <w:proofErr w:type="spellEnd"/>
      <w:r w:rsidR="0050556F" w:rsidRPr="00E22796">
        <w:rPr>
          <w:szCs w:val="21"/>
          <w:lang w:val="en-GB"/>
        </w:rPr>
        <w:t>；</w:t>
      </w:r>
    </w:p>
    <w:p w:rsidR="0050556F" w:rsidRPr="00E22796" w:rsidRDefault="0050556F" w:rsidP="005324FF">
      <w:pPr>
        <w:numPr>
          <w:ilvl w:val="0"/>
          <w:numId w:val="71"/>
        </w:numPr>
        <w:jc w:val="left"/>
        <w:rPr>
          <w:szCs w:val="21"/>
        </w:rPr>
      </w:pPr>
      <w:proofErr w:type="gramStart"/>
      <w:r w:rsidRPr="00E22796">
        <w:rPr>
          <w:szCs w:val="21"/>
          <w:lang w:val="en-GB"/>
        </w:rPr>
        <w:t>根据话权决策</w:t>
      </w:r>
      <w:proofErr w:type="gramEnd"/>
      <w:r w:rsidR="001E63F6">
        <w:rPr>
          <w:szCs w:val="21"/>
          <w:lang w:val="en-GB"/>
        </w:rPr>
        <w:t>策略，</w:t>
      </w:r>
      <w:r w:rsidR="0031074F">
        <w:rPr>
          <w:rFonts w:hint="eastAsia"/>
          <w:szCs w:val="21"/>
          <w:lang w:val="en-GB"/>
        </w:rPr>
        <w:t>群组</w:t>
      </w:r>
      <w:r w:rsidR="0031074F">
        <w:rPr>
          <w:rFonts w:hint="eastAsia"/>
          <w:szCs w:val="21"/>
          <w:lang w:val="en-GB"/>
        </w:rPr>
        <w:t>TCF</w:t>
      </w:r>
      <w:proofErr w:type="gramStart"/>
      <w:r w:rsidR="001E63F6">
        <w:rPr>
          <w:szCs w:val="21"/>
          <w:lang w:val="en-GB"/>
        </w:rPr>
        <w:t>判决话权的</w:t>
      </w:r>
      <w:proofErr w:type="gramEnd"/>
      <w:r w:rsidR="001E63F6">
        <w:rPr>
          <w:szCs w:val="21"/>
          <w:lang w:val="en-GB"/>
        </w:rPr>
        <w:t>归属。</w:t>
      </w:r>
      <w:r w:rsidR="0031074F">
        <w:rPr>
          <w:rFonts w:hint="eastAsia"/>
          <w:szCs w:val="21"/>
          <w:lang w:val="en-GB"/>
        </w:rPr>
        <w:t>群组</w:t>
      </w:r>
      <w:r w:rsidR="0031074F">
        <w:rPr>
          <w:rFonts w:hint="eastAsia"/>
          <w:szCs w:val="21"/>
          <w:lang w:val="en-GB"/>
        </w:rPr>
        <w:t>TCF</w:t>
      </w:r>
      <w:r w:rsidR="001E63F6">
        <w:rPr>
          <w:szCs w:val="21"/>
          <w:lang w:val="en-GB"/>
        </w:rPr>
        <w:t>决策拒绝当前申请</w:t>
      </w:r>
      <w:proofErr w:type="gramStart"/>
      <w:r w:rsidR="001E63F6">
        <w:rPr>
          <w:szCs w:val="21"/>
          <w:lang w:val="en-GB"/>
        </w:rPr>
        <w:t>话权</w:t>
      </w:r>
      <w:r w:rsidR="001E63F6">
        <w:rPr>
          <w:rFonts w:hint="eastAsia"/>
          <w:szCs w:val="21"/>
          <w:lang w:val="en-GB"/>
        </w:rPr>
        <w:t>用户</w:t>
      </w:r>
      <w:proofErr w:type="gramEnd"/>
      <w:r w:rsidRPr="00E22796">
        <w:rPr>
          <w:szCs w:val="21"/>
          <w:lang w:val="en-GB"/>
        </w:rPr>
        <w:t>的请求，则</w:t>
      </w:r>
      <w:r w:rsidR="001E63F6">
        <w:rPr>
          <w:rFonts w:hint="eastAsia"/>
        </w:rPr>
        <w:t>TCF2</w:t>
      </w:r>
      <w:r w:rsidRPr="00E22796">
        <w:rPr>
          <w:szCs w:val="21"/>
          <w:lang w:val="en-GB"/>
        </w:rPr>
        <w:t>向</w:t>
      </w:r>
      <w:r w:rsidR="001E63F6">
        <w:rPr>
          <w:rFonts w:hint="eastAsia"/>
        </w:rPr>
        <w:t>TCF1</w:t>
      </w:r>
      <w:r w:rsidRPr="00E22796">
        <w:rPr>
          <w:szCs w:val="21"/>
          <w:lang w:val="en-GB"/>
        </w:rPr>
        <w:t>发送</w:t>
      </w:r>
      <w:r w:rsidRPr="00E22796">
        <w:rPr>
          <w:szCs w:val="21"/>
          <w:lang w:val="en-GB"/>
        </w:rPr>
        <w:t>SIP</w:t>
      </w:r>
      <w:r w:rsidRPr="00E22796">
        <w:rPr>
          <w:szCs w:val="21"/>
          <w:lang w:val="en-GB"/>
        </w:rPr>
        <w:t>（</w:t>
      </w:r>
      <w:r w:rsidRPr="00E22796">
        <w:rPr>
          <w:szCs w:val="21"/>
          <w:lang w:val="en-GB"/>
        </w:rPr>
        <w:t>Client Error / Server Error / Global Failure</w:t>
      </w:r>
      <w:r w:rsidRPr="00E22796">
        <w:rPr>
          <w:szCs w:val="21"/>
          <w:lang w:val="en-GB"/>
        </w:rPr>
        <w:t>）消息，具体消息根据不同的拒绝情况而定；</w:t>
      </w:r>
    </w:p>
    <w:p w:rsidR="0050556F" w:rsidRPr="00E22796" w:rsidRDefault="001E63F6" w:rsidP="005324FF">
      <w:pPr>
        <w:numPr>
          <w:ilvl w:val="0"/>
          <w:numId w:val="71"/>
        </w:numPr>
        <w:jc w:val="left"/>
        <w:rPr>
          <w:szCs w:val="21"/>
        </w:rPr>
      </w:pPr>
      <w:r>
        <w:rPr>
          <w:rFonts w:hint="eastAsia"/>
        </w:rPr>
        <w:t>TCF1</w:t>
      </w:r>
      <w:r w:rsidR="0050556F" w:rsidRPr="00E22796">
        <w:rPr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lang w:val="en-GB"/>
        </w:rPr>
        <w:t>发送</w:t>
      </w:r>
      <w:r w:rsidR="0050556F" w:rsidRPr="00E22796">
        <w:rPr>
          <w:lang w:val="en-GB"/>
        </w:rPr>
        <w:t>SIP</w:t>
      </w:r>
      <w:r w:rsidR="0050556F" w:rsidRPr="00E22796">
        <w:rPr>
          <w:lang w:val="en-GB"/>
        </w:rPr>
        <w:t>（</w:t>
      </w:r>
      <w:r w:rsidR="0050556F" w:rsidRPr="00E22796">
        <w:rPr>
          <w:lang w:val="en-GB"/>
        </w:rPr>
        <w:t>ACK</w:t>
      </w:r>
      <w:r w:rsidR="0050556F" w:rsidRPr="00E22796">
        <w:rPr>
          <w:lang w:val="en-GB"/>
        </w:rPr>
        <w:t>）消息确认。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话权授权</w:t>
      </w:r>
      <w:proofErr w:type="gramEnd"/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0556F" w:rsidRPr="00E22796" w:rsidRDefault="0031074F" w:rsidP="0050556F">
      <w:pPr>
        <w:pStyle w:val="afffff4"/>
        <w:rPr>
          <w:rFonts w:ascii="Times New Roman"/>
        </w:rPr>
      </w:pPr>
      <w:r>
        <w:rPr>
          <w:rFonts w:ascii="Times New Roman" w:hint="eastAsia"/>
        </w:rPr>
        <w:t>群组</w:t>
      </w:r>
      <w:r>
        <w:rPr>
          <w:rFonts w:ascii="Times New Roman" w:hint="eastAsia"/>
        </w:rPr>
        <w:t>TCF</w:t>
      </w:r>
      <w:r w:rsidR="0050556F" w:rsidRPr="00E22796">
        <w:rPr>
          <w:rFonts w:ascii="Times New Roman"/>
        </w:rPr>
        <w:t>授予</w:t>
      </w:r>
      <w:r w:rsidR="001E63F6">
        <w:rPr>
          <w:rFonts w:ascii="Times New Roman" w:hint="eastAsia"/>
        </w:rPr>
        <w:t>排队用户</w:t>
      </w:r>
      <w:r w:rsidR="0050556F" w:rsidRPr="00E22796">
        <w:rPr>
          <w:rFonts w:ascii="Times New Roman"/>
        </w:rPr>
        <w:t>讲话资格。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</w:t>
      </w:r>
      <w:proofErr w:type="gramStart"/>
      <w:r w:rsidRPr="00230AF2">
        <w:rPr>
          <w:rFonts w:hAnsi="黑体"/>
        </w:rPr>
        <w:t>核心网发起话权</w:t>
      </w:r>
      <w:proofErr w:type="gramEnd"/>
      <w:r w:rsidRPr="00230AF2">
        <w:rPr>
          <w:rFonts w:hAnsi="黑体"/>
        </w:rPr>
        <w:t>授权</w:t>
      </w:r>
    </w:p>
    <w:p w:rsidR="0050556F" w:rsidRPr="00E22796" w:rsidRDefault="00D656DD" w:rsidP="0050556F">
      <w:pPr>
        <w:pStyle w:val="afffff4"/>
        <w:ind w:firstLineChars="0" w:firstLine="0"/>
        <w:jc w:val="center"/>
        <w:rPr>
          <w:rFonts w:ascii="Times New Roman"/>
        </w:rPr>
      </w:pPr>
      <w:r w:rsidRPr="00E22796">
        <w:rPr>
          <w:rFonts w:ascii="Times New Roman"/>
        </w:rPr>
        <w:object w:dxaOrig="7250" w:dyaOrig="4680">
          <v:shape id="_x0000_i1046" type="#_x0000_t75" style="width:239.1pt;height:161.75pt" o:ole="">
            <v:imagedata r:id="rId49" o:title=""/>
          </v:shape>
          <o:OLEObject Type="Embed" ProgID="Visio.Drawing.11" ShapeID="_x0000_i1046" DrawAspect="Content" ObjectID="_1511620189" r:id="rId50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34" w:name="_Ref414851883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3F54E5">
        <w:rPr>
          <w:noProof/>
        </w:rPr>
        <w:t>22</w:t>
      </w:r>
      <w:r w:rsidR="00145055">
        <w:fldChar w:fldCharType="end"/>
      </w:r>
      <w:bookmarkEnd w:id="34"/>
      <w:proofErr w:type="gramStart"/>
      <w:r w:rsidRPr="00E22796">
        <w:rPr>
          <w:rFonts w:ascii="Times New Roman" w:hAnsi="Times New Roman"/>
        </w:rPr>
        <w:t>话权授权</w:t>
      </w:r>
      <w:proofErr w:type="gramEnd"/>
      <w:r w:rsidRPr="00E22796">
        <w:rPr>
          <w:rFonts w:ascii="Times New Roman" w:hAnsi="Times New Roman"/>
        </w:rPr>
        <w:t>流程</w:t>
      </w:r>
    </w:p>
    <w:p w:rsidR="0050556F" w:rsidRPr="0030558B" w:rsidRDefault="0050556F" w:rsidP="0050556F">
      <w:proofErr w:type="gramStart"/>
      <w:r w:rsidRPr="00E22796">
        <w:t>话权授权</w:t>
      </w:r>
      <w:proofErr w:type="gramEnd"/>
      <w:r w:rsidRPr="00E22796">
        <w:t>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_Ref414851883 \h</w:instrText>
      </w:r>
      <w:r>
        <w:instrText xml:space="preserve"> </w:instrText>
      </w:r>
      <w:r w:rsidR="00145055">
        <w:fldChar w:fldCharType="separate"/>
      </w:r>
      <w:r w:rsidR="003F54E5">
        <w:rPr>
          <w:rFonts w:hint="eastAsia"/>
        </w:rPr>
        <w:t>图</w:t>
      </w:r>
      <w:r w:rsidR="003F54E5">
        <w:rPr>
          <w:noProof/>
        </w:rPr>
        <w:t>22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31074F" w:rsidP="005324FF">
      <w:pPr>
        <w:numPr>
          <w:ilvl w:val="0"/>
          <w:numId w:val="72"/>
        </w:numPr>
        <w:rPr>
          <w:szCs w:val="21"/>
        </w:rPr>
      </w:pPr>
      <w:r>
        <w:rPr>
          <w:rFonts w:hint="eastAsia"/>
          <w:szCs w:val="21"/>
        </w:rPr>
        <w:t>群组</w:t>
      </w:r>
      <w:r>
        <w:rPr>
          <w:rFonts w:hint="eastAsia"/>
          <w:szCs w:val="21"/>
        </w:rPr>
        <w:t>TCF</w:t>
      </w:r>
      <w:r w:rsidR="0050556F" w:rsidRPr="00E22796">
        <w:rPr>
          <w:szCs w:val="21"/>
          <w:lang w:val="en-GB"/>
        </w:rPr>
        <w:t>决定</w:t>
      </w:r>
      <w:proofErr w:type="gramStart"/>
      <w:r w:rsidR="0050556F" w:rsidRPr="00E22796">
        <w:rPr>
          <w:szCs w:val="21"/>
          <w:lang w:val="en-GB"/>
        </w:rPr>
        <w:t>将话权授权</w:t>
      </w:r>
      <w:proofErr w:type="gramEnd"/>
      <w:r w:rsidR="0050556F" w:rsidRPr="00E22796">
        <w:rPr>
          <w:szCs w:val="21"/>
          <w:lang w:val="en-GB"/>
        </w:rPr>
        <w:t>给</w:t>
      </w:r>
      <w:r w:rsidR="001F008A">
        <w:rPr>
          <w:rFonts w:hint="eastAsia"/>
          <w:szCs w:val="21"/>
          <w:lang w:val="en-GB"/>
        </w:rPr>
        <w:t>排队用户</w:t>
      </w:r>
      <w:r w:rsidR="0050556F" w:rsidRPr="00E22796">
        <w:rPr>
          <w:szCs w:val="21"/>
          <w:lang w:val="en-GB"/>
        </w:rPr>
        <w:t>，</w:t>
      </w:r>
      <w:r w:rsidR="001F008A">
        <w:rPr>
          <w:rFonts w:hint="eastAsia"/>
        </w:rPr>
        <w:t>TCF2</w:t>
      </w:r>
      <w:r w:rsidR="0050556F" w:rsidRPr="00E22796">
        <w:rPr>
          <w:szCs w:val="21"/>
          <w:lang w:val="en-GB"/>
        </w:rPr>
        <w:t>通过向</w:t>
      </w:r>
      <w:r w:rsidR="001F008A"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re-INVITE</w:t>
      </w:r>
      <w:r w:rsidR="0050556F" w:rsidRPr="00E22796">
        <w:rPr>
          <w:szCs w:val="21"/>
          <w:lang w:val="en-GB"/>
        </w:rPr>
        <w:t>）消息通知</w:t>
      </w:r>
      <w:r w:rsidR="001F008A">
        <w:rPr>
          <w:rFonts w:hint="eastAsia"/>
          <w:szCs w:val="21"/>
          <w:lang w:val="en-GB"/>
        </w:rPr>
        <w:t>排队用户</w:t>
      </w:r>
      <w:r w:rsidR="0050556F" w:rsidRPr="00E22796">
        <w:rPr>
          <w:szCs w:val="21"/>
          <w:lang w:val="en-GB"/>
        </w:rPr>
        <w:t>，</w:t>
      </w:r>
      <w:proofErr w:type="gramStart"/>
      <w:r w:rsidR="0050556F" w:rsidRPr="00E22796">
        <w:rPr>
          <w:szCs w:val="21"/>
          <w:lang w:val="en-GB"/>
        </w:rPr>
        <w:t>携带话权授权</w:t>
      </w:r>
      <w:proofErr w:type="gramEnd"/>
      <w:r w:rsidR="0050556F" w:rsidRPr="00E22796">
        <w:rPr>
          <w:szCs w:val="21"/>
          <w:lang w:val="en-GB"/>
        </w:rPr>
        <w:t>标识</w:t>
      </w:r>
      <w:proofErr w:type="spellStart"/>
      <w:r w:rsidR="0050556F" w:rsidRPr="00E22796">
        <w:t>pttaccept</w:t>
      </w:r>
      <w:proofErr w:type="spellEnd"/>
      <w:r w:rsidR="0050556F" w:rsidRPr="00E22796">
        <w:rPr>
          <w:lang w:val="fr-FR"/>
        </w:rPr>
        <w:t>；</w:t>
      </w:r>
    </w:p>
    <w:p w:rsidR="0050556F" w:rsidRPr="00E22796" w:rsidRDefault="001F008A" w:rsidP="005324FF">
      <w:pPr>
        <w:numPr>
          <w:ilvl w:val="0"/>
          <w:numId w:val="72"/>
        </w:numPr>
        <w:rPr>
          <w:szCs w:val="21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 w:rsidRPr="00E22796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）消息给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，</w:t>
      </w:r>
      <w:proofErr w:type="gramStart"/>
      <w:r w:rsidR="0050556F" w:rsidRPr="00E22796">
        <w:rPr>
          <w:szCs w:val="21"/>
          <w:lang w:val="en-GB"/>
        </w:rPr>
        <w:t>话权授权</w:t>
      </w:r>
      <w:proofErr w:type="gramEnd"/>
      <w:r w:rsidR="0050556F" w:rsidRPr="00E22796">
        <w:rPr>
          <w:szCs w:val="21"/>
          <w:lang w:val="en-GB"/>
        </w:rPr>
        <w:t>流程执行成功；</w:t>
      </w:r>
    </w:p>
    <w:p w:rsidR="0050556F" w:rsidRPr="00A33FFB" w:rsidRDefault="001F008A" w:rsidP="005324FF">
      <w:pPr>
        <w:numPr>
          <w:ilvl w:val="0"/>
          <w:numId w:val="72"/>
        </w:numPr>
        <w:rPr>
          <w:szCs w:val="21"/>
        </w:rPr>
      </w:pPr>
      <w:r>
        <w:rPr>
          <w:rFonts w:hint="eastAsia"/>
        </w:rPr>
        <w:t>TCF2</w:t>
      </w:r>
      <w:r w:rsidR="0050556F" w:rsidRPr="00E22796">
        <w:rPr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lang w:val="en-GB"/>
        </w:rPr>
        <w:t>发送</w:t>
      </w:r>
      <w:r w:rsidR="0050556F" w:rsidRPr="00E22796">
        <w:rPr>
          <w:lang w:val="en-GB"/>
        </w:rPr>
        <w:t>SIP</w:t>
      </w:r>
      <w:r w:rsidR="0050556F" w:rsidRPr="00E22796">
        <w:rPr>
          <w:lang w:val="en-GB"/>
        </w:rPr>
        <w:t>（</w:t>
      </w:r>
      <w:r w:rsidR="0050556F" w:rsidRPr="00E22796">
        <w:rPr>
          <w:lang w:val="en-GB"/>
        </w:rPr>
        <w:t>ACK</w:t>
      </w:r>
      <w:r w:rsidR="0050556F" w:rsidRPr="00E22796">
        <w:rPr>
          <w:lang w:val="en-GB"/>
        </w:rPr>
        <w:t>）消息，</w:t>
      </w:r>
      <w:proofErr w:type="gramStart"/>
      <w:r w:rsidR="0050556F" w:rsidRPr="00E22796">
        <w:rPr>
          <w:lang w:val="en-GB"/>
        </w:rPr>
        <w:t>确认话权授权</w:t>
      </w:r>
      <w:proofErr w:type="gramEnd"/>
      <w:r w:rsidR="0050556F" w:rsidRPr="00E22796">
        <w:rPr>
          <w:lang w:val="en-GB"/>
        </w:rPr>
        <w:t>流程的执行结果。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话权释放</w:t>
      </w:r>
      <w:proofErr w:type="gramEnd"/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0556F" w:rsidRPr="00E22796" w:rsidRDefault="001F008A" w:rsidP="0050556F">
      <w:pPr>
        <w:pStyle w:val="afffff4"/>
        <w:rPr>
          <w:rFonts w:ascii="Times New Roman"/>
        </w:rPr>
      </w:pPr>
      <w:r>
        <w:rPr>
          <w:rFonts w:ascii="Times New Roman"/>
          <w:szCs w:val="21"/>
          <w:lang w:val="en-GB"/>
        </w:rPr>
        <w:t>释放一个呼叫中已经拥有</w:t>
      </w:r>
      <w:proofErr w:type="gramStart"/>
      <w:r>
        <w:rPr>
          <w:rFonts w:ascii="Times New Roman"/>
          <w:szCs w:val="21"/>
          <w:lang w:val="en-GB"/>
        </w:rPr>
        <w:t>话权</w:t>
      </w:r>
      <w:r>
        <w:rPr>
          <w:rFonts w:ascii="Times New Roman" w:hint="eastAsia"/>
          <w:szCs w:val="21"/>
          <w:lang w:val="en-GB"/>
        </w:rPr>
        <w:t>用户</w:t>
      </w:r>
      <w:proofErr w:type="gramEnd"/>
      <w:r w:rsidR="0050556F" w:rsidRPr="00E22796">
        <w:rPr>
          <w:rFonts w:ascii="Times New Roman"/>
          <w:szCs w:val="21"/>
          <w:lang w:val="en-GB"/>
        </w:rPr>
        <w:t>所占用的上行资源。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lastRenderedPageBreak/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</w:t>
      </w:r>
      <w:proofErr w:type="gramStart"/>
      <w:r w:rsidRPr="00230AF2">
        <w:rPr>
          <w:rFonts w:hAnsi="黑体"/>
        </w:rPr>
        <w:t>核心网发起话权</w:t>
      </w:r>
      <w:proofErr w:type="gramEnd"/>
      <w:r w:rsidRPr="00230AF2">
        <w:rPr>
          <w:rFonts w:hAnsi="黑体"/>
        </w:rPr>
        <w:t>释放/取消排队成功</w:t>
      </w:r>
    </w:p>
    <w:p w:rsidR="0050556F" w:rsidRPr="00E22796" w:rsidRDefault="00D656DD" w:rsidP="0050556F">
      <w:pPr>
        <w:pStyle w:val="afffff4"/>
        <w:jc w:val="center"/>
        <w:rPr>
          <w:rFonts w:ascii="Times New Roman"/>
        </w:rPr>
      </w:pPr>
      <w:r w:rsidRPr="00E22796">
        <w:rPr>
          <w:rFonts w:ascii="Times New Roman"/>
        </w:rPr>
        <w:object w:dxaOrig="7250" w:dyaOrig="4680">
          <v:shape id="_x0000_i1047" type="#_x0000_t75" style="width:222.45pt;height:151.5pt" o:ole="">
            <v:imagedata r:id="rId51" o:title=""/>
          </v:shape>
          <o:OLEObject Type="Embed" ProgID="Visio.Drawing.11" ShapeID="_x0000_i1047" DrawAspect="Content" ObjectID="_1511620190" r:id="rId52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35" w:name="_Ref414851891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D656DD">
        <w:rPr>
          <w:noProof/>
        </w:rPr>
        <w:t>23</w:t>
      </w:r>
      <w:r w:rsidR="00145055">
        <w:fldChar w:fldCharType="end"/>
      </w:r>
      <w:bookmarkEnd w:id="35"/>
      <w:proofErr w:type="gramStart"/>
      <w:r w:rsidRPr="00E22796">
        <w:rPr>
          <w:rFonts w:ascii="Times New Roman" w:hAnsi="Times New Roman"/>
        </w:rPr>
        <w:t>话权释放</w:t>
      </w:r>
      <w:proofErr w:type="gramEnd"/>
      <w:r w:rsidRPr="00E22796">
        <w:rPr>
          <w:rFonts w:ascii="Times New Roman" w:hAnsi="Times New Roman"/>
        </w:rPr>
        <w:t>/</w:t>
      </w:r>
      <w:r w:rsidRPr="00E22796">
        <w:rPr>
          <w:rFonts w:ascii="Times New Roman" w:hAnsi="Times New Roman"/>
        </w:rPr>
        <w:t>取消排队流程</w:t>
      </w:r>
    </w:p>
    <w:p w:rsidR="0050556F" w:rsidRPr="0030558B" w:rsidRDefault="0050556F" w:rsidP="0050556F">
      <w:proofErr w:type="gramStart"/>
      <w:r w:rsidRPr="00E22796">
        <w:t>话权释放</w:t>
      </w:r>
      <w:proofErr w:type="gramEnd"/>
      <w:r w:rsidRPr="00E22796">
        <w:t>/</w:t>
      </w:r>
      <w:r w:rsidRPr="00E22796">
        <w:t>取消排队流程</w:t>
      </w:r>
      <w:r>
        <w:rPr>
          <w:rFonts w:hint="eastAsia"/>
        </w:rPr>
        <w:t>如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>REF _Ref414851891 \h</w:instrText>
      </w:r>
      <w:r>
        <w:instrText xml:space="preserve"> </w:instrText>
      </w:r>
      <w:r w:rsidR="00145055">
        <w:fldChar w:fldCharType="separate"/>
      </w:r>
      <w:r w:rsidR="00D656DD">
        <w:rPr>
          <w:rFonts w:hint="eastAsia"/>
        </w:rPr>
        <w:t>图</w:t>
      </w:r>
      <w:r w:rsidR="00D656DD">
        <w:rPr>
          <w:noProof/>
        </w:rPr>
        <w:t>23</w:t>
      </w:r>
      <w:r w:rsidR="00145055">
        <w:fldChar w:fldCharType="end"/>
      </w:r>
      <w:r>
        <w:rPr>
          <w:rFonts w:hint="eastAsia"/>
        </w:rPr>
        <w:t>所示，流程说明如下：</w:t>
      </w:r>
    </w:p>
    <w:p w:rsidR="0050556F" w:rsidRPr="00E22796" w:rsidRDefault="0050556F" w:rsidP="005324FF">
      <w:pPr>
        <w:numPr>
          <w:ilvl w:val="0"/>
          <w:numId w:val="73"/>
        </w:numPr>
        <w:jc w:val="left"/>
        <w:rPr>
          <w:szCs w:val="21"/>
          <w:lang w:val="en-GB"/>
        </w:rPr>
      </w:pPr>
      <w:proofErr w:type="gramStart"/>
      <w:r w:rsidRPr="00E22796">
        <w:rPr>
          <w:szCs w:val="21"/>
          <w:lang w:val="en-GB"/>
        </w:rPr>
        <w:t>通过话权释放</w:t>
      </w:r>
      <w:proofErr w:type="gramEnd"/>
      <w:r w:rsidRPr="00E22796">
        <w:rPr>
          <w:szCs w:val="21"/>
          <w:lang w:val="en-GB"/>
        </w:rPr>
        <w:t>功能的判决，</w:t>
      </w:r>
      <w:r w:rsidR="0010594A">
        <w:rPr>
          <w:rFonts w:hint="eastAsia"/>
          <w:szCs w:val="21"/>
          <w:lang w:val="en-GB"/>
        </w:rPr>
        <w:t>群组</w:t>
      </w:r>
      <w:r w:rsidR="0010594A">
        <w:rPr>
          <w:rFonts w:hint="eastAsia"/>
          <w:szCs w:val="21"/>
          <w:lang w:val="en-GB"/>
        </w:rPr>
        <w:t>TCF</w:t>
      </w:r>
      <w:r w:rsidRPr="00E22796">
        <w:rPr>
          <w:szCs w:val="21"/>
          <w:lang w:val="en-GB"/>
        </w:rPr>
        <w:t>决定释放当前</w:t>
      </w:r>
      <w:proofErr w:type="gramStart"/>
      <w:r w:rsidR="00D656DD">
        <w:rPr>
          <w:rFonts w:hint="eastAsia"/>
          <w:szCs w:val="21"/>
          <w:lang w:val="en-GB"/>
        </w:rPr>
        <w:t>用户</w:t>
      </w:r>
      <w:r w:rsidRPr="00E22796">
        <w:rPr>
          <w:szCs w:val="21"/>
          <w:lang w:val="en-GB"/>
        </w:rPr>
        <w:t>话权</w:t>
      </w:r>
      <w:proofErr w:type="gramEnd"/>
      <w:r w:rsidRPr="00E22796">
        <w:rPr>
          <w:szCs w:val="21"/>
          <w:lang w:val="en-GB"/>
        </w:rPr>
        <w:t>，</w:t>
      </w:r>
      <w:r w:rsidR="00D656DD">
        <w:rPr>
          <w:rFonts w:hint="eastAsia"/>
        </w:rPr>
        <w:t>TCF2</w:t>
      </w:r>
      <w:r w:rsidRPr="00E22796">
        <w:rPr>
          <w:szCs w:val="21"/>
          <w:lang w:val="en-GB"/>
        </w:rPr>
        <w:t>向</w:t>
      </w:r>
      <w:r w:rsidR="00D656DD">
        <w:rPr>
          <w:rFonts w:hint="eastAsia"/>
        </w:rPr>
        <w:t>TCF1</w:t>
      </w:r>
      <w:r w:rsidRPr="00E22796">
        <w:rPr>
          <w:szCs w:val="21"/>
          <w:lang w:val="en-GB"/>
        </w:rPr>
        <w:t>发送</w:t>
      </w:r>
      <w:r w:rsidRPr="00E22796">
        <w:rPr>
          <w:szCs w:val="21"/>
          <w:lang w:val="en-GB"/>
        </w:rPr>
        <w:t>SIP</w:t>
      </w:r>
      <w:r w:rsidRPr="00E22796">
        <w:rPr>
          <w:szCs w:val="21"/>
          <w:lang w:val="en-GB"/>
        </w:rPr>
        <w:t>（</w:t>
      </w:r>
      <w:r w:rsidRPr="00E22796">
        <w:rPr>
          <w:szCs w:val="21"/>
          <w:lang w:val="en-GB"/>
        </w:rPr>
        <w:t>re-INVITE</w:t>
      </w:r>
      <w:r w:rsidRPr="00E22796">
        <w:rPr>
          <w:szCs w:val="21"/>
          <w:lang w:val="en-GB"/>
        </w:rPr>
        <w:t>）消息，</w:t>
      </w:r>
      <w:proofErr w:type="gramStart"/>
      <w:r w:rsidRPr="00E22796">
        <w:rPr>
          <w:szCs w:val="21"/>
          <w:lang w:val="en-GB"/>
        </w:rPr>
        <w:t>携带话权释放</w:t>
      </w:r>
      <w:proofErr w:type="gramEnd"/>
      <w:r w:rsidRPr="00E22796">
        <w:rPr>
          <w:szCs w:val="21"/>
          <w:lang w:val="en-GB"/>
        </w:rPr>
        <w:t>标识</w:t>
      </w:r>
      <w:proofErr w:type="spellStart"/>
      <w:r w:rsidRPr="00E22796">
        <w:rPr>
          <w:szCs w:val="21"/>
        </w:rPr>
        <w:t>pttreleasefloor</w:t>
      </w:r>
      <w:proofErr w:type="spellEnd"/>
      <w:r w:rsidRPr="00E22796">
        <w:rPr>
          <w:szCs w:val="21"/>
        </w:rPr>
        <w:t>、释放原因</w:t>
      </w:r>
      <w:r w:rsidRPr="00E22796">
        <w:rPr>
          <w:szCs w:val="21"/>
        </w:rPr>
        <w:t>cause</w:t>
      </w:r>
      <w:r w:rsidRPr="00E22796">
        <w:rPr>
          <w:szCs w:val="21"/>
          <w:lang w:val="en-GB"/>
        </w:rPr>
        <w:t>，释放掉</w:t>
      </w:r>
      <w:r w:rsidR="00D656DD">
        <w:rPr>
          <w:rFonts w:hint="eastAsia"/>
          <w:szCs w:val="21"/>
          <w:lang w:val="en-GB"/>
        </w:rPr>
        <w:t>主讲用户</w:t>
      </w:r>
      <w:r w:rsidRPr="00E22796">
        <w:rPr>
          <w:szCs w:val="21"/>
          <w:lang w:val="en-GB"/>
        </w:rPr>
        <w:t>的话权；</w:t>
      </w:r>
      <w:r>
        <w:rPr>
          <w:rFonts w:hint="eastAsia"/>
          <w:szCs w:val="21"/>
          <w:lang w:val="en-GB"/>
        </w:rPr>
        <w:t>如果</w:t>
      </w:r>
      <w:r w:rsidR="00D656DD">
        <w:rPr>
          <w:rFonts w:hint="eastAsia"/>
          <w:szCs w:val="21"/>
          <w:lang w:val="en-GB"/>
        </w:rPr>
        <w:t>用户</w:t>
      </w:r>
      <w:proofErr w:type="gramStart"/>
      <w:r>
        <w:rPr>
          <w:rFonts w:hint="eastAsia"/>
          <w:szCs w:val="21"/>
          <w:lang w:val="en-GB"/>
        </w:rPr>
        <w:t>正在话权排队</w:t>
      </w:r>
      <w:proofErr w:type="gramEnd"/>
      <w:r>
        <w:rPr>
          <w:rFonts w:hint="eastAsia"/>
          <w:szCs w:val="21"/>
          <w:lang w:val="en-GB"/>
        </w:rPr>
        <w:t>，则取消</w:t>
      </w:r>
      <w:r w:rsidR="00D656DD">
        <w:rPr>
          <w:rFonts w:hint="eastAsia"/>
          <w:szCs w:val="21"/>
          <w:lang w:val="en-GB"/>
        </w:rPr>
        <w:t>用户</w:t>
      </w:r>
      <w:r>
        <w:rPr>
          <w:rFonts w:hint="eastAsia"/>
          <w:szCs w:val="21"/>
          <w:lang w:val="en-GB"/>
        </w:rPr>
        <w:t>当前</w:t>
      </w:r>
      <w:proofErr w:type="gramStart"/>
      <w:r>
        <w:rPr>
          <w:rFonts w:hint="eastAsia"/>
          <w:szCs w:val="21"/>
          <w:lang w:val="en-GB"/>
        </w:rPr>
        <w:t>的话权</w:t>
      </w:r>
      <w:proofErr w:type="gramEnd"/>
      <w:r>
        <w:rPr>
          <w:rFonts w:hint="eastAsia"/>
          <w:szCs w:val="21"/>
          <w:lang w:val="en-GB"/>
        </w:rPr>
        <w:t>排队；</w:t>
      </w:r>
    </w:p>
    <w:p w:rsidR="0050556F" w:rsidRPr="00E22796" w:rsidRDefault="00D656DD" w:rsidP="005324FF">
      <w:pPr>
        <w:numPr>
          <w:ilvl w:val="0"/>
          <w:numId w:val="73"/>
        </w:numPr>
        <w:jc w:val="left"/>
        <w:rPr>
          <w:szCs w:val="21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）消息，</w:t>
      </w:r>
      <w:proofErr w:type="gramStart"/>
      <w:r w:rsidR="0050556F" w:rsidRPr="00E22796">
        <w:rPr>
          <w:szCs w:val="21"/>
          <w:lang w:val="en-GB"/>
        </w:rPr>
        <w:t>响应话权释放</w:t>
      </w:r>
      <w:proofErr w:type="gramEnd"/>
      <w:r w:rsidR="0050556F" w:rsidRPr="00E22796">
        <w:rPr>
          <w:szCs w:val="21"/>
          <w:lang w:val="en-GB"/>
        </w:rPr>
        <w:t>/</w:t>
      </w:r>
      <w:r w:rsidR="0050556F" w:rsidRPr="00E22796">
        <w:rPr>
          <w:szCs w:val="21"/>
          <w:lang w:val="en-GB"/>
        </w:rPr>
        <w:t>取消排队流程；</w:t>
      </w:r>
    </w:p>
    <w:p w:rsidR="0050556F" w:rsidRPr="00E22796" w:rsidRDefault="00D656DD" w:rsidP="005324FF">
      <w:pPr>
        <w:numPr>
          <w:ilvl w:val="0"/>
          <w:numId w:val="73"/>
        </w:numPr>
        <w:jc w:val="left"/>
      </w:pP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）消息，</w:t>
      </w:r>
      <w:proofErr w:type="gramStart"/>
      <w:r w:rsidR="0050556F" w:rsidRPr="00E22796">
        <w:rPr>
          <w:szCs w:val="21"/>
          <w:lang w:val="en-GB"/>
        </w:rPr>
        <w:t>确认话权释放</w:t>
      </w:r>
      <w:proofErr w:type="gramEnd"/>
      <w:r w:rsidR="0050556F" w:rsidRPr="00E22796">
        <w:rPr>
          <w:szCs w:val="21"/>
          <w:lang w:val="en-GB"/>
        </w:rPr>
        <w:t>/</w:t>
      </w:r>
      <w:r w:rsidR="0050556F" w:rsidRPr="00E22796">
        <w:rPr>
          <w:szCs w:val="21"/>
          <w:lang w:val="en-GB"/>
        </w:rPr>
        <w:t>取消排队流程的执行结果。</w:t>
      </w:r>
    </w:p>
    <w:p w:rsidR="0050556F" w:rsidRPr="00230AF2" w:rsidRDefault="00D656DD" w:rsidP="0050556F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用户</w:t>
      </w:r>
      <w:proofErr w:type="gramStart"/>
      <w:r w:rsidR="0050556F" w:rsidRPr="00230AF2">
        <w:rPr>
          <w:rFonts w:hAnsi="黑体"/>
        </w:rPr>
        <w:t>发起话权释放</w:t>
      </w:r>
      <w:proofErr w:type="gramEnd"/>
      <w:r w:rsidR="0050556F" w:rsidRPr="00230AF2">
        <w:rPr>
          <w:rFonts w:hAnsi="黑体"/>
        </w:rPr>
        <w:t>/取消排队成功</w:t>
      </w:r>
    </w:p>
    <w:p w:rsidR="0050556F" w:rsidRDefault="00D656DD" w:rsidP="0050556F">
      <w:pPr>
        <w:pStyle w:val="afffff4"/>
        <w:jc w:val="center"/>
        <w:rPr>
          <w:rFonts w:ascii="Times New Roman"/>
        </w:rPr>
      </w:pPr>
      <w:r w:rsidRPr="00E22796">
        <w:rPr>
          <w:rFonts w:ascii="Times New Roman"/>
        </w:rPr>
        <w:object w:dxaOrig="7250" w:dyaOrig="4680">
          <v:shape id="_x0000_i1048" type="#_x0000_t75" style="width:237.5pt;height:161.75pt" o:ole="">
            <v:imagedata r:id="rId53" o:title=""/>
          </v:shape>
          <o:OLEObject Type="Embed" ProgID="Visio.Drawing.11" ShapeID="_x0000_i1048" DrawAspect="Content" ObjectID="_1511620191" r:id="rId54"/>
        </w:object>
      </w:r>
    </w:p>
    <w:p w:rsidR="0050556F" w:rsidRDefault="0050556F" w:rsidP="0050556F">
      <w:pPr>
        <w:pStyle w:val="affff5"/>
        <w:jc w:val="center"/>
        <w:rPr>
          <w:rFonts w:ascii="Times New Roman"/>
        </w:rPr>
      </w:pPr>
      <w:bookmarkStart w:id="36" w:name="_Ref414851899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D656DD">
        <w:rPr>
          <w:noProof/>
        </w:rPr>
        <w:t>24</w:t>
      </w:r>
      <w:r w:rsidR="00145055">
        <w:fldChar w:fldCharType="end"/>
      </w:r>
      <w:bookmarkEnd w:id="36"/>
      <w:r>
        <w:rPr>
          <w:rFonts w:hint="eastAsia"/>
        </w:rPr>
        <w:t xml:space="preserve"> </w:t>
      </w:r>
      <w:r w:rsidR="00D656DD">
        <w:rPr>
          <w:rFonts w:ascii="Times New Roman" w:hint="eastAsia"/>
        </w:rPr>
        <w:t>用户</w:t>
      </w:r>
      <w:r w:rsidRPr="00E22796">
        <w:rPr>
          <w:rFonts w:ascii="Times New Roman"/>
        </w:rPr>
        <w:t>发起</w:t>
      </w:r>
      <w:proofErr w:type="gramStart"/>
      <w:r w:rsidRPr="00E22796">
        <w:rPr>
          <w:rFonts w:ascii="Times New Roman"/>
        </w:rPr>
        <w:t>的话权</w:t>
      </w:r>
      <w:proofErr w:type="gramEnd"/>
      <w:r w:rsidRPr="00E22796">
        <w:rPr>
          <w:rFonts w:ascii="Times New Roman"/>
        </w:rPr>
        <w:t>释放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取消排队成功流程</w:t>
      </w:r>
    </w:p>
    <w:p w:rsidR="0050556F" w:rsidRPr="0030558B" w:rsidRDefault="00D656DD" w:rsidP="0050556F">
      <w:r>
        <w:rPr>
          <w:rFonts w:hint="eastAsia"/>
        </w:rPr>
        <w:t>用户</w:t>
      </w:r>
      <w:r w:rsidR="0050556F" w:rsidRPr="00E22796">
        <w:t>发起</w:t>
      </w:r>
      <w:proofErr w:type="gramStart"/>
      <w:r w:rsidR="0050556F" w:rsidRPr="00E22796">
        <w:t>的话权</w:t>
      </w:r>
      <w:proofErr w:type="gramEnd"/>
      <w:r w:rsidR="0050556F" w:rsidRPr="00E22796">
        <w:t>释放</w:t>
      </w:r>
      <w:r w:rsidR="0050556F" w:rsidRPr="00E22796">
        <w:t>/</w:t>
      </w:r>
      <w:r w:rsidR="0050556F" w:rsidRPr="00E22796">
        <w:t>取消排队成功流程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_Ref414851899 \h</w:instrText>
      </w:r>
      <w:r w:rsidR="0050556F">
        <w:instrText xml:space="preserve"> </w:instrText>
      </w:r>
      <w:r w:rsidR="00145055">
        <w:fldChar w:fldCharType="separate"/>
      </w:r>
      <w:r>
        <w:rPr>
          <w:rFonts w:hint="eastAsia"/>
        </w:rPr>
        <w:t>图</w:t>
      </w:r>
      <w:r>
        <w:rPr>
          <w:noProof/>
        </w:rPr>
        <w:t>24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D656DD" w:rsidP="005324FF">
      <w:pPr>
        <w:numPr>
          <w:ilvl w:val="0"/>
          <w:numId w:val="74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re-INVITE</w:t>
      </w:r>
      <w:r w:rsidR="0050556F" w:rsidRPr="00E22796">
        <w:rPr>
          <w:szCs w:val="21"/>
          <w:lang w:val="en-GB"/>
        </w:rPr>
        <w:t>）消息，申请释放当前的话权，</w:t>
      </w:r>
      <w:proofErr w:type="gramStart"/>
      <w:r w:rsidR="0050556F" w:rsidRPr="00E22796">
        <w:rPr>
          <w:szCs w:val="21"/>
          <w:lang w:val="en-GB"/>
        </w:rPr>
        <w:t>携带话权释放</w:t>
      </w:r>
      <w:proofErr w:type="gramEnd"/>
      <w:r w:rsidR="0050556F" w:rsidRPr="00E22796">
        <w:rPr>
          <w:szCs w:val="21"/>
          <w:lang w:val="en-GB"/>
        </w:rPr>
        <w:t>标识</w:t>
      </w:r>
      <w:proofErr w:type="spellStart"/>
      <w:r w:rsidR="0050556F" w:rsidRPr="00E22796">
        <w:rPr>
          <w:kern w:val="0"/>
          <w:szCs w:val="21"/>
        </w:rPr>
        <w:t>pttreleasefloor</w:t>
      </w:r>
      <w:proofErr w:type="spellEnd"/>
      <w:r w:rsidR="0050556F" w:rsidRPr="00E22796">
        <w:rPr>
          <w:kern w:val="0"/>
          <w:szCs w:val="21"/>
        </w:rPr>
        <w:t>、释放原因</w:t>
      </w:r>
      <w:r w:rsidR="0050556F" w:rsidRPr="00E22796">
        <w:rPr>
          <w:kern w:val="0"/>
          <w:szCs w:val="21"/>
        </w:rPr>
        <w:t>cause</w:t>
      </w:r>
      <w:r w:rsidR="0050556F" w:rsidRPr="00E22796">
        <w:rPr>
          <w:szCs w:val="21"/>
          <w:lang w:val="en-GB"/>
        </w:rPr>
        <w:t>；</w:t>
      </w:r>
    </w:p>
    <w:p w:rsidR="0050556F" w:rsidRPr="00E22796" w:rsidRDefault="0010594A" w:rsidP="005324FF">
      <w:pPr>
        <w:numPr>
          <w:ilvl w:val="0"/>
          <w:numId w:val="74"/>
        </w:numPr>
        <w:rPr>
          <w:szCs w:val="21"/>
          <w:lang w:val="en-GB"/>
        </w:rPr>
      </w:pPr>
      <w:r>
        <w:rPr>
          <w:rFonts w:hint="eastAsia"/>
          <w:szCs w:val="21"/>
          <w:lang w:val="en-GB"/>
        </w:rPr>
        <w:t>群组</w:t>
      </w:r>
      <w:r>
        <w:rPr>
          <w:rFonts w:hint="eastAsia"/>
          <w:szCs w:val="21"/>
          <w:lang w:val="en-GB"/>
        </w:rPr>
        <w:t>TCF</w:t>
      </w:r>
      <w:r w:rsidR="00D656DD">
        <w:rPr>
          <w:szCs w:val="21"/>
          <w:lang w:val="en-GB"/>
        </w:rPr>
        <w:t>判断请求</w:t>
      </w:r>
      <w:proofErr w:type="gramStart"/>
      <w:r w:rsidR="00D656DD">
        <w:rPr>
          <w:szCs w:val="21"/>
          <w:lang w:val="en-GB"/>
        </w:rPr>
        <w:t>释放话权</w:t>
      </w:r>
      <w:r w:rsidR="00D656DD">
        <w:rPr>
          <w:rFonts w:hint="eastAsia"/>
          <w:szCs w:val="21"/>
          <w:lang w:val="en-GB"/>
        </w:rPr>
        <w:t>的</w:t>
      </w:r>
      <w:proofErr w:type="gramEnd"/>
      <w:r w:rsidR="00D656DD">
        <w:rPr>
          <w:rFonts w:hint="eastAsia"/>
          <w:szCs w:val="21"/>
          <w:lang w:val="en-GB"/>
        </w:rPr>
        <w:t>用户</w:t>
      </w:r>
      <w:r w:rsidR="0050556F" w:rsidRPr="00E22796">
        <w:rPr>
          <w:szCs w:val="21"/>
          <w:lang w:val="en-GB"/>
        </w:rPr>
        <w:t>所处</w:t>
      </w:r>
      <w:proofErr w:type="gramStart"/>
      <w:r w:rsidR="0050556F" w:rsidRPr="00E22796">
        <w:rPr>
          <w:szCs w:val="21"/>
          <w:lang w:val="en-GB"/>
        </w:rPr>
        <w:t>的话权状态</w:t>
      </w:r>
      <w:proofErr w:type="gramEnd"/>
      <w:r w:rsidR="0050556F" w:rsidRPr="00E22796">
        <w:rPr>
          <w:szCs w:val="21"/>
          <w:lang w:val="en-GB"/>
        </w:rPr>
        <w:t>，</w:t>
      </w:r>
      <w:proofErr w:type="gramStart"/>
      <w:r w:rsidR="0050556F" w:rsidRPr="00E22796">
        <w:rPr>
          <w:szCs w:val="21"/>
          <w:lang w:val="en-GB"/>
        </w:rPr>
        <w:t>发起话权释放</w:t>
      </w:r>
      <w:proofErr w:type="gramEnd"/>
      <w:r w:rsidR="0050556F" w:rsidRPr="00E22796">
        <w:rPr>
          <w:szCs w:val="21"/>
          <w:lang w:val="en-GB"/>
        </w:rPr>
        <w:t>流程。如果当前</w:t>
      </w:r>
      <w:r w:rsidR="00D656DD">
        <w:rPr>
          <w:rFonts w:hint="eastAsia"/>
          <w:szCs w:val="21"/>
          <w:lang w:val="en-GB"/>
        </w:rPr>
        <w:t>用户</w:t>
      </w:r>
      <w:r w:rsidR="0050556F" w:rsidRPr="00E22796">
        <w:rPr>
          <w:szCs w:val="21"/>
          <w:lang w:val="en-GB"/>
        </w:rPr>
        <w:t>拥有话权，释放</w:t>
      </w:r>
      <w:r w:rsidR="00D656DD">
        <w:rPr>
          <w:rFonts w:hint="eastAsia"/>
          <w:szCs w:val="21"/>
          <w:lang w:val="en-GB"/>
        </w:rPr>
        <w:t>用户</w:t>
      </w:r>
      <w:r w:rsidR="0050556F" w:rsidRPr="00E22796">
        <w:rPr>
          <w:szCs w:val="21"/>
          <w:lang w:val="en-GB"/>
        </w:rPr>
        <w:t>的话权；如果</w:t>
      </w:r>
      <w:r w:rsidR="00D656DD">
        <w:rPr>
          <w:rFonts w:hint="eastAsia"/>
          <w:szCs w:val="21"/>
          <w:lang w:val="en-GB"/>
        </w:rPr>
        <w:t>用户</w:t>
      </w:r>
      <w:proofErr w:type="gramStart"/>
      <w:r w:rsidR="0050556F" w:rsidRPr="00E22796">
        <w:rPr>
          <w:szCs w:val="21"/>
          <w:lang w:val="en-GB"/>
        </w:rPr>
        <w:t>处于话权排队</w:t>
      </w:r>
      <w:proofErr w:type="gramEnd"/>
      <w:r w:rsidR="0050556F" w:rsidRPr="00E22796">
        <w:rPr>
          <w:szCs w:val="21"/>
          <w:lang w:val="en-GB"/>
        </w:rPr>
        <w:t>，则取消</w:t>
      </w:r>
      <w:r w:rsidR="00D656DD">
        <w:rPr>
          <w:rFonts w:hint="eastAsia"/>
          <w:szCs w:val="21"/>
          <w:lang w:val="en-GB"/>
        </w:rPr>
        <w:t>用户</w:t>
      </w:r>
      <w:r w:rsidR="0050556F" w:rsidRPr="00E22796">
        <w:rPr>
          <w:szCs w:val="21"/>
          <w:lang w:val="en-GB"/>
        </w:rPr>
        <w:t>的排队状态。</w:t>
      </w:r>
      <w:r w:rsidR="00D656DD"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 w:rsidR="00D656DD"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）消息，</w:t>
      </w:r>
      <w:proofErr w:type="gramStart"/>
      <w:r w:rsidR="0050556F" w:rsidRPr="00E22796">
        <w:rPr>
          <w:szCs w:val="21"/>
          <w:lang w:val="en-GB"/>
        </w:rPr>
        <w:t>确认话权释放</w:t>
      </w:r>
      <w:proofErr w:type="gramEnd"/>
      <w:r w:rsidR="0050556F" w:rsidRPr="00E22796">
        <w:rPr>
          <w:szCs w:val="21"/>
          <w:lang w:val="en-GB"/>
        </w:rPr>
        <w:t>成功；</w:t>
      </w:r>
    </w:p>
    <w:p w:rsidR="0050556F" w:rsidRPr="00E22796" w:rsidRDefault="00D656DD" w:rsidP="005324FF">
      <w:pPr>
        <w:numPr>
          <w:ilvl w:val="0"/>
          <w:numId w:val="74"/>
        </w:numPr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ACK</w:t>
      </w:r>
      <w:r w:rsidR="0050556F" w:rsidRPr="00E22796">
        <w:rPr>
          <w:szCs w:val="21"/>
          <w:lang w:val="en-GB"/>
        </w:rPr>
        <w:t>）消息，</w:t>
      </w:r>
      <w:proofErr w:type="gramStart"/>
      <w:r w:rsidR="0050556F" w:rsidRPr="00E22796">
        <w:rPr>
          <w:szCs w:val="21"/>
          <w:lang w:val="en-GB"/>
        </w:rPr>
        <w:t>确认话权释放</w:t>
      </w:r>
      <w:proofErr w:type="gramEnd"/>
      <w:r w:rsidR="0050556F" w:rsidRPr="00E22796">
        <w:rPr>
          <w:szCs w:val="21"/>
          <w:lang w:val="en-GB"/>
        </w:rPr>
        <w:t>流程的执行结果。</w:t>
      </w:r>
    </w:p>
    <w:p w:rsidR="0050556F" w:rsidRPr="00230AF2" w:rsidRDefault="00D656DD" w:rsidP="0050556F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用户</w:t>
      </w:r>
      <w:proofErr w:type="gramStart"/>
      <w:r w:rsidR="0010594A">
        <w:rPr>
          <w:rFonts w:hAnsi="黑体"/>
        </w:rPr>
        <w:t>发起话权释放</w:t>
      </w:r>
      <w:proofErr w:type="gramEnd"/>
      <w:r w:rsidR="0010594A">
        <w:rPr>
          <w:rFonts w:hAnsi="黑体"/>
        </w:rPr>
        <w:t>失败</w:t>
      </w:r>
    </w:p>
    <w:p w:rsidR="0050556F" w:rsidRPr="00E22796" w:rsidRDefault="00D656DD" w:rsidP="0050556F">
      <w:pPr>
        <w:pStyle w:val="afffff4"/>
        <w:jc w:val="center"/>
        <w:rPr>
          <w:rFonts w:ascii="Times New Roman"/>
        </w:rPr>
      </w:pPr>
      <w:r w:rsidRPr="00E22796">
        <w:rPr>
          <w:rFonts w:ascii="Times New Roman"/>
        </w:rPr>
        <w:object w:dxaOrig="6102" w:dyaOrig="4290">
          <v:shape id="_x0000_i1049" type="#_x0000_t75" style="width:206.35pt;height:145.05pt" o:ole="">
            <v:imagedata r:id="rId55" o:title=""/>
          </v:shape>
          <o:OLEObject Type="Embed" ProgID="Visio.Drawing.11" ShapeID="_x0000_i1049" DrawAspect="Content" ObjectID="_1511620192" r:id="rId56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37" w:name="_Ref414851909"/>
      <w:r w:rsidRPr="00E22796">
        <w:rPr>
          <w:rFonts w:ascii="Times New Roman" w:hAnsi="Times New Roman"/>
        </w:rPr>
        <w:t>图</w:t>
      </w:r>
      <w:r w:rsidR="00145055" w:rsidRPr="00E22796">
        <w:rPr>
          <w:rFonts w:ascii="Times New Roman" w:hAnsi="Times New Roman"/>
        </w:rPr>
        <w:fldChar w:fldCharType="begin"/>
      </w:r>
      <w:r w:rsidRPr="00E22796">
        <w:rPr>
          <w:rFonts w:ascii="Times New Roman" w:hAnsi="Times New Roman"/>
        </w:rPr>
        <w:instrText xml:space="preserve"> SEQ </w:instrText>
      </w:r>
      <w:r w:rsidRPr="00E22796">
        <w:rPr>
          <w:rFonts w:ascii="Times New Roman" w:hAnsi="Times New Roman"/>
        </w:rPr>
        <w:instrText>图</w:instrText>
      </w:r>
      <w:r w:rsidRPr="00E22796">
        <w:rPr>
          <w:rFonts w:ascii="Times New Roman" w:hAnsi="Times New Roman"/>
        </w:rPr>
        <w:instrText xml:space="preserve"> \* ARABIC </w:instrText>
      </w:r>
      <w:r w:rsidR="00145055" w:rsidRPr="00E22796">
        <w:rPr>
          <w:rFonts w:ascii="Times New Roman" w:hAnsi="Times New Roman"/>
        </w:rPr>
        <w:fldChar w:fldCharType="separate"/>
      </w:r>
      <w:r w:rsidR="00D656DD">
        <w:rPr>
          <w:rFonts w:ascii="Times New Roman" w:hAnsi="Times New Roman"/>
          <w:noProof/>
        </w:rPr>
        <w:t>25</w:t>
      </w:r>
      <w:r w:rsidR="00145055" w:rsidRPr="00E22796">
        <w:rPr>
          <w:rFonts w:ascii="Times New Roman" w:hAnsi="Times New Roman"/>
        </w:rPr>
        <w:fldChar w:fldCharType="end"/>
      </w:r>
      <w:bookmarkEnd w:id="37"/>
      <w:r w:rsidRPr="00E22796">
        <w:rPr>
          <w:rFonts w:ascii="Times New Roman" w:hAnsi="Times New Roman"/>
        </w:rPr>
        <w:t xml:space="preserve"> </w:t>
      </w:r>
      <w:r w:rsidR="00D656DD">
        <w:rPr>
          <w:rFonts w:ascii="Times New Roman" w:hAnsi="Times New Roman" w:hint="eastAsia"/>
        </w:rPr>
        <w:t>用户</w:t>
      </w:r>
      <w:proofErr w:type="gramStart"/>
      <w:r w:rsidRPr="00E22796">
        <w:rPr>
          <w:rFonts w:ascii="Times New Roman" w:hAnsi="Times New Roman"/>
        </w:rPr>
        <w:t>发起话权释放</w:t>
      </w:r>
      <w:proofErr w:type="gramEnd"/>
      <w:r w:rsidRPr="00E22796">
        <w:rPr>
          <w:rFonts w:ascii="Times New Roman" w:hAnsi="Times New Roman"/>
        </w:rPr>
        <w:t>失败流程</w:t>
      </w:r>
    </w:p>
    <w:p w:rsidR="0050556F" w:rsidRPr="0030558B" w:rsidRDefault="00D656DD" w:rsidP="0050556F">
      <w:r>
        <w:rPr>
          <w:rFonts w:hint="eastAsia"/>
        </w:rPr>
        <w:t>用户</w:t>
      </w:r>
      <w:proofErr w:type="gramStart"/>
      <w:r w:rsidR="0050556F" w:rsidRPr="00E22796">
        <w:t>发起话权释放</w:t>
      </w:r>
      <w:proofErr w:type="gramEnd"/>
      <w:r w:rsidR="0050556F" w:rsidRPr="00E22796">
        <w:t>失败流程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_Ref414851909 \h</w:instrText>
      </w:r>
      <w:r w:rsidR="0050556F">
        <w:instrText xml:space="preserve"> </w:instrText>
      </w:r>
      <w:r w:rsidR="00145055">
        <w:fldChar w:fldCharType="separate"/>
      </w:r>
      <w:r w:rsidRPr="00E22796">
        <w:rPr>
          <w:rFonts w:ascii="Times New Roman" w:hAnsi="Times New Roman"/>
        </w:rPr>
        <w:t>图</w:t>
      </w:r>
      <w:r>
        <w:rPr>
          <w:rFonts w:ascii="Times New Roman" w:hAnsi="Times New Roman"/>
          <w:noProof/>
        </w:rPr>
        <w:t>25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D656DD" w:rsidP="005324FF">
      <w:pPr>
        <w:numPr>
          <w:ilvl w:val="0"/>
          <w:numId w:val="75"/>
        </w:numPr>
        <w:jc w:val="left"/>
        <w:rPr>
          <w:szCs w:val="21"/>
          <w:lang w:val="en-GB"/>
        </w:rPr>
      </w:pPr>
      <w:r>
        <w:rPr>
          <w:szCs w:val="21"/>
          <w:lang w:val="en-GB"/>
        </w:rPr>
        <w:t>拥有</w:t>
      </w:r>
      <w:proofErr w:type="gramStart"/>
      <w:r>
        <w:rPr>
          <w:szCs w:val="21"/>
          <w:lang w:val="en-GB"/>
        </w:rPr>
        <w:t>话权</w:t>
      </w:r>
      <w:r>
        <w:rPr>
          <w:rFonts w:hint="eastAsia"/>
          <w:szCs w:val="21"/>
          <w:lang w:val="en-GB"/>
        </w:rPr>
        <w:t>用户</w:t>
      </w:r>
      <w:proofErr w:type="gramEnd"/>
      <w:r w:rsidR="0050556F" w:rsidRPr="00E22796">
        <w:rPr>
          <w:szCs w:val="21"/>
          <w:lang w:val="en-GB"/>
        </w:rPr>
        <w:t>向</w:t>
      </w:r>
      <w:proofErr w:type="gramStart"/>
      <w:r w:rsidR="0050556F" w:rsidRPr="00E22796">
        <w:rPr>
          <w:szCs w:val="21"/>
          <w:lang w:val="en-GB"/>
        </w:rPr>
        <w:t>发送</w:t>
      </w:r>
      <w:r w:rsidR="005A0BCC">
        <w:rPr>
          <w:rFonts w:hint="eastAsia"/>
          <w:szCs w:val="21"/>
          <w:lang w:val="en-GB"/>
        </w:rPr>
        <w:t>话权释放</w:t>
      </w:r>
      <w:proofErr w:type="gramEnd"/>
      <w:r w:rsidR="005A0BCC">
        <w:rPr>
          <w:rFonts w:hint="eastAsia"/>
          <w:szCs w:val="21"/>
          <w:lang w:val="en-GB"/>
        </w:rPr>
        <w:t>请求，</w:t>
      </w:r>
      <w:r w:rsidR="005A0BCC">
        <w:rPr>
          <w:rFonts w:hint="eastAsia"/>
          <w:szCs w:val="21"/>
          <w:lang w:val="en-GB"/>
        </w:rPr>
        <w:t>TCF1</w:t>
      </w:r>
      <w:r w:rsidR="005A0BCC">
        <w:rPr>
          <w:rFonts w:hint="eastAsia"/>
          <w:szCs w:val="21"/>
          <w:lang w:val="en-GB"/>
        </w:rPr>
        <w:t>向</w:t>
      </w:r>
      <w:r w:rsidR="005A0BCC">
        <w:rPr>
          <w:rFonts w:hint="eastAsia"/>
          <w:szCs w:val="21"/>
          <w:lang w:val="en-GB"/>
        </w:rPr>
        <w:t>TCF2</w:t>
      </w:r>
      <w:r w:rsidR="005A0BCC">
        <w:rPr>
          <w:rFonts w:hint="eastAsia"/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re-INVITE</w:t>
      </w:r>
      <w:r w:rsidR="0050556F" w:rsidRPr="00E22796">
        <w:rPr>
          <w:szCs w:val="21"/>
          <w:lang w:val="en-GB"/>
        </w:rPr>
        <w:t>）消息，申请释放当前的话权，</w:t>
      </w:r>
      <w:proofErr w:type="gramStart"/>
      <w:r w:rsidR="0050556F" w:rsidRPr="00E22796">
        <w:rPr>
          <w:szCs w:val="21"/>
          <w:lang w:val="en-GB"/>
        </w:rPr>
        <w:t>携带话权释放</w:t>
      </w:r>
      <w:proofErr w:type="gramEnd"/>
      <w:r w:rsidR="0050556F" w:rsidRPr="00E22796">
        <w:rPr>
          <w:szCs w:val="21"/>
          <w:lang w:val="en-GB"/>
        </w:rPr>
        <w:t>标识</w:t>
      </w:r>
      <w:proofErr w:type="spellStart"/>
      <w:r w:rsidR="0050556F" w:rsidRPr="00E22796">
        <w:rPr>
          <w:kern w:val="0"/>
          <w:szCs w:val="21"/>
        </w:rPr>
        <w:t>pttreleasefloor</w:t>
      </w:r>
      <w:proofErr w:type="spellEnd"/>
      <w:r w:rsidR="0050556F" w:rsidRPr="00E22796">
        <w:rPr>
          <w:kern w:val="0"/>
          <w:szCs w:val="21"/>
        </w:rPr>
        <w:t>、释放原因</w:t>
      </w:r>
      <w:r w:rsidR="0050556F" w:rsidRPr="00E22796">
        <w:rPr>
          <w:kern w:val="0"/>
          <w:szCs w:val="21"/>
        </w:rPr>
        <w:t>cause</w:t>
      </w:r>
      <w:r w:rsidR="0050556F" w:rsidRPr="00E22796">
        <w:rPr>
          <w:szCs w:val="21"/>
          <w:lang w:val="en-GB"/>
        </w:rPr>
        <w:t>；</w:t>
      </w:r>
    </w:p>
    <w:p w:rsidR="0050556F" w:rsidRPr="00E22796" w:rsidRDefault="0010594A" w:rsidP="005324FF">
      <w:pPr>
        <w:numPr>
          <w:ilvl w:val="0"/>
          <w:numId w:val="75"/>
        </w:numPr>
        <w:jc w:val="left"/>
        <w:rPr>
          <w:szCs w:val="21"/>
        </w:rPr>
      </w:pPr>
      <w:r>
        <w:rPr>
          <w:rFonts w:hint="eastAsia"/>
          <w:szCs w:val="21"/>
          <w:lang w:val="en-GB"/>
        </w:rPr>
        <w:t>群组</w:t>
      </w:r>
      <w:r>
        <w:rPr>
          <w:rFonts w:hint="eastAsia"/>
          <w:szCs w:val="21"/>
          <w:lang w:val="en-GB"/>
        </w:rPr>
        <w:t>TCF</w:t>
      </w:r>
      <w:proofErr w:type="gramStart"/>
      <w:r w:rsidR="0050556F" w:rsidRPr="00E22796">
        <w:rPr>
          <w:szCs w:val="21"/>
          <w:lang w:val="en-GB"/>
        </w:rPr>
        <w:t>根据话权决策</w:t>
      </w:r>
      <w:proofErr w:type="gramEnd"/>
      <w:r w:rsidR="0050556F" w:rsidRPr="00E22796">
        <w:rPr>
          <w:szCs w:val="21"/>
          <w:lang w:val="en-GB"/>
        </w:rPr>
        <w:t>策略，判决</w:t>
      </w:r>
      <w:proofErr w:type="gramStart"/>
      <w:r w:rsidR="0050556F" w:rsidRPr="00E22796">
        <w:rPr>
          <w:szCs w:val="21"/>
          <w:lang w:val="en-GB"/>
        </w:rPr>
        <w:t>当前话权是否</w:t>
      </w:r>
      <w:proofErr w:type="gramEnd"/>
      <w:r w:rsidR="0050556F" w:rsidRPr="00E22796">
        <w:rPr>
          <w:szCs w:val="21"/>
          <w:lang w:val="en-GB"/>
        </w:rPr>
        <w:t>可以释放。若</w:t>
      </w:r>
      <w:r w:rsidR="00601C9E">
        <w:rPr>
          <w:rFonts w:hint="eastAsia"/>
          <w:szCs w:val="21"/>
          <w:lang w:val="en-GB"/>
        </w:rPr>
        <w:t>群</w:t>
      </w:r>
      <w:proofErr w:type="gramStart"/>
      <w:r w:rsidR="00601C9E">
        <w:rPr>
          <w:rFonts w:hint="eastAsia"/>
          <w:szCs w:val="21"/>
          <w:lang w:val="en-GB"/>
        </w:rPr>
        <w:t>组核心网</w:t>
      </w:r>
      <w:r w:rsidR="0050556F" w:rsidRPr="00E22796">
        <w:rPr>
          <w:szCs w:val="21"/>
          <w:lang w:val="en-GB"/>
        </w:rPr>
        <w:t>决策拒绝</w:t>
      </w:r>
      <w:r w:rsidR="005A0BCC">
        <w:rPr>
          <w:rFonts w:hint="eastAsia"/>
          <w:szCs w:val="21"/>
          <w:lang w:val="en-GB"/>
        </w:rPr>
        <w:t>话权用户</w:t>
      </w:r>
      <w:proofErr w:type="gramEnd"/>
      <w:r w:rsidR="0050556F" w:rsidRPr="00E22796">
        <w:rPr>
          <w:szCs w:val="21"/>
          <w:lang w:val="en-GB"/>
        </w:rPr>
        <w:t>的请求，</w:t>
      </w:r>
      <w:r w:rsidR="005A0BCC">
        <w:rPr>
          <w:rFonts w:hint="eastAsia"/>
        </w:rPr>
        <w:t>TCF2</w:t>
      </w:r>
      <w:r w:rsidR="0050556F" w:rsidRPr="00E22796">
        <w:rPr>
          <w:szCs w:val="21"/>
          <w:lang w:val="en-GB"/>
        </w:rPr>
        <w:t>向</w:t>
      </w:r>
      <w:r w:rsidR="005A0BCC">
        <w:rPr>
          <w:rFonts w:hint="eastAsia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Client Error / Server Error / Global Failure</w:t>
      </w:r>
      <w:r w:rsidR="0050556F" w:rsidRPr="00E22796">
        <w:rPr>
          <w:szCs w:val="21"/>
          <w:lang w:val="en-GB"/>
        </w:rPr>
        <w:t>）消息，具体消息根据不同的拒绝情况而定。</w:t>
      </w:r>
    </w:p>
    <w:p w:rsidR="0050556F" w:rsidRPr="00E22796" w:rsidRDefault="005A0BCC" w:rsidP="005324FF">
      <w:pPr>
        <w:numPr>
          <w:ilvl w:val="0"/>
          <w:numId w:val="75"/>
        </w:numPr>
        <w:jc w:val="left"/>
        <w:rPr>
          <w:szCs w:val="21"/>
        </w:rPr>
      </w:pPr>
      <w:r>
        <w:rPr>
          <w:rFonts w:hint="eastAsia"/>
          <w:lang w:val="en-GB"/>
        </w:rPr>
        <w:t>TCF1</w:t>
      </w:r>
      <w:r w:rsidR="0050556F" w:rsidRPr="00E22796">
        <w:rPr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lang w:val="en-GB"/>
        </w:rPr>
        <w:t>发送</w:t>
      </w:r>
      <w:r w:rsidR="0050556F" w:rsidRPr="00E22796">
        <w:rPr>
          <w:lang w:val="en-GB"/>
        </w:rPr>
        <w:t>SIP</w:t>
      </w:r>
      <w:r w:rsidR="0050556F" w:rsidRPr="00E22796">
        <w:rPr>
          <w:lang w:val="en-GB"/>
        </w:rPr>
        <w:t>（</w:t>
      </w:r>
      <w:r w:rsidR="0050556F" w:rsidRPr="00E22796">
        <w:rPr>
          <w:lang w:val="en-GB"/>
        </w:rPr>
        <w:t>ACK</w:t>
      </w:r>
      <w:r w:rsidR="0050556F" w:rsidRPr="00E22796">
        <w:rPr>
          <w:lang w:val="en-GB"/>
        </w:rPr>
        <w:t>）消息确认。</w:t>
      </w:r>
    </w:p>
    <w:p w:rsidR="0050556F" w:rsidRPr="00230AF2" w:rsidRDefault="0050556F" w:rsidP="0050556F">
      <w:pPr>
        <w:pStyle w:val="ad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话权通知</w:t>
      </w:r>
      <w:proofErr w:type="gramEnd"/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50556F" w:rsidRPr="00E22796" w:rsidRDefault="005A65C9" w:rsidP="0050556F">
      <w:pPr>
        <w:pStyle w:val="afffff4"/>
        <w:rPr>
          <w:rFonts w:ascii="Times New Roman"/>
        </w:rPr>
      </w:pPr>
      <w:r>
        <w:rPr>
          <w:rFonts w:ascii="Times New Roman" w:hint="eastAsia"/>
        </w:rPr>
        <w:t>群组</w:t>
      </w:r>
      <w:r>
        <w:rPr>
          <w:rFonts w:ascii="Times New Roman" w:hint="eastAsia"/>
        </w:rPr>
        <w:t>TCF</w:t>
      </w:r>
      <w:r w:rsidR="0050556F" w:rsidRPr="00E22796">
        <w:rPr>
          <w:rFonts w:ascii="Times New Roman"/>
        </w:rPr>
        <w:t>通知</w:t>
      </w:r>
      <w:r w:rsidR="005A0BCC">
        <w:rPr>
          <w:rFonts w:ascii="Times New Roman" w:hint="eastAsia"/>
        </w:rPr>
        <w:t>组内用户</w:t>
      </w:r>
      <w:r w:rsidR="005A0BCC">
        <w:rPr>
          <w:rFonts w:ascii="Times New Roman"/>
        </w:rPr>
        <w:t>当前</w:t>
      </w:r>
      <w:proofErr w:type="gramStart"/>
      <w:r w:rsidR="0050556F" w:rsidRPr="00E22796">
        <w:rPr>
          <w:rFonts w:ascii="Times New Roman"/>
        </w:rPr>
        <w:t>拥有话权的</w:t>
      </w:r>
      <w:proofErr w:type="gramEnd"/>
      <w:r w:rsidR="0050556F" w:rsidRPr="00E22796">
        <w:rPr>
          <w:rFonts w:ascii="Times New Roman"/>
        </w:rPr>
        <w:t>用户。</w:t>
      </w:r>
    </w:p>
    <w:p w:rsidR="0050556F" w:rsidRPr="00230AF2" w:rsidRDefault="0050556F" w:rsidP="0050556F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50556F" w:rsidRPr="00230AF2" w:rsidRDefault="0050556F" w:rsidP="0050556F">
      <w:pPr>
        <w:pStyle w:val="af"/>
        <w:spacing w:before="156" w:after="156"/>
        <w:rPr>
          <w:rFonts w:hAnsi="黑体"/>
        </w:rPr>
      </w:pPr>
      <w:proofErr w:type="gramStart"/>
      <w:r w:rsidRPr="00230AF2">
        <w:rPr>
          <w:rFonts w:hAnsi="黑体"/>
        </w:rPr>
        <w:t>话权通知</w:t>
      </w:r>
      <w:proofErr w:type="gramEnd"/>
    </w:p>
    <w:p w:rsidR="0050556F" w:rsidRPr="00E22796" w:rsidRDefault="005A0BCC" w:rsidP="0050556F">
      <w:pPr>
        <w:pStyle w:val="afffff4"/>
        <w:jc w:val="center"/>
        <w:rPr>
          <w:rFonts w:ascii="Times New Roman"/>
        </w:rPr>
      </w:pPr>
      <w:r w:rsidRPr="00E22796">
        <w:rPr>
          <w:rFonts w:ascii="Times New Roman"/>
        </w:rPr>
        <w:object w:dxaOrig="5593" w:dyaOrig="3740">
          <v:shape id="_x0000_i1050" type="#_x0000_t75" style="width:178.4pt;height:118.2pt" o:ole="">
            <v:imagedata r:id="rId57" o:title=""/>
          </v:shape>
          <o:OLEObject Type="Embed" ProgID="Visio.Drawing.11" ShapeID="_x0000_i1050" DrawAspect="Content" ObjectID="_1511620193" r:id="rId58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38" w:name="_Ref414851917"/>
      <w:r w:rsidRPr="00E22796">
        <w:rPr>
          <w:rFonts w:ascii="Times New Roman" w:hAnsi="Times New Roman"/>
        </w:rPr>
        <w:t>图</w:t>
      </w:r>
      <w:r w:rsidR="00145055" w:rsidRPr="00E22796">
        <w:rPr>
          <w:rFonts w:ascii="Times New Roman" w:hAnsi="Times New Roman"/>
        </w:rPr>
        <w:fldChar w:fldCharType="begin"/>
      </w:r>
      <w:r w:rsidRPr="00E22796">
        <w:rPr>
          <w:rFonts w:ascii="Times New Roman" w:hAnsi="Times New Roman"/>
        </w:rPr>
        <w:instrText xml:space="preserve"> SEQ </w:instrText>
      </w:r>
      <w:r w:rsidRPr="00E22796">
        <w:rPr>
          <w:rFonts w:ascii="Times New Roman" w:hAnsi="Times New Roman"/>
        </w:rPr>
        <w:instrText>图</w:instrText>
      </w:r>
      <w:r w:rsidRPr="00E22796">
        <w:rPr>
          <w:rFonts w:ascii="Times New Roman" w:hAnsi="Times New Roman"/>
        </w:rPr>
        <w:instrText xml:space="preserve"> \* ARABIC </w:instrText>
      </w:r>
      <w:r w:rsidR="00145055" w:rsidRPr="00E22796">
        <w:rPr>
          <w:rFonts w:ascii="Times New Roman" w:hAnsi="Times New Roman"/>
        </w:rPr>
        <w:fldChar w:fldCharType="separate"/>
      </w:r>
      <w:r w:rsidR="007E675F">
        <w:rPr>
          <w:rFonts w:ascii="Times New Roman" w:hAnsi="Times New Roman"/>
          <w:noProof/>
        </w:rPr>
        <w:t>26</w:t>
      </w:r>
      <w:r w:rsidR="00145055" w:rsidRPr="00E22796">
        <w:rPr>
          <w:rFonts w:ascii="Times New Roman" w:hAnsi="Times New Roman"/>
        </w:rPr>
        <w:fldChar w:fldCharType="end"/>
      </w:r>
      <w:bookmarkEnd w:id="38"/>
      <w:r w:rsidRPr="00E22796">
        <w:rPr>
          <w:rFonts w:ascii="Times New Roman" w:hAnsi="Times New Roman"/>
        </w:rPr>
        <w:t xml:space="preserve"> </w:t>
      </w:r>
      <w:r w:rsidRPr="00E22796">
        <w:rPr>
          <w:rFonts w:ascii="Times New Roman" w:hAnsi="Times New Roman"/>
        </w:rPr>
        <w:t>集群</w:t>
      </w:r>
      <w:proofErr w:type="gramStart"/>
      <w:r w:rsidRPr="00E22796">
        <w:rPr>
          <w:rFonts w:ascii="Times New Roman" w:hAnsi="Times New Roman"/>
        </w:rPr>
        <w:t>核心网发起的话权通知</w:t>
      </w:r>
      <w:proofErr w:type="gramEnd"/>
      <w:r w:rsidRPr="00E22796">
        <w:rPr>
          <w:rFonts w:ascii="Times New Roman" w:hAnsi="Times New Roman"/>
        </w:rPr>
        <w:t>流程</w:t>
      </w:r>
    </w:p>
    <w:p w:rsidR="0050556F" w:rsidRPr="0030558B" w:rsidRDefault="007E675F" w:rsidP="0050556F">
      <w:r>
        <w:rPr>
          <w:rFonts w:hint="eastAsia"/>
        </w:rPr>
        <w:t>群组</w:t>
      </w:r>
      <w:r>
        <w:rPr>
          <w:rFonts w:hint="eastAsia"/>
        </w:rPr>
        <w:t>TCF</w:t>
      </w:r>
      <w:r w:rsidR="0050556F" w:rsidRPr="00E22796">
        <w:t>发起</w:t>
      </w:r>
      <w:proofErr w:type="gramStart"/>
      <w:r w:rsidR="0050556F" w:rsidRPr="00E22796">
        <w:t>的话权通知</w:t>
      </w:r>
      <w:proofErr w:type="gramEnd"/>
      <w:r w:rsidR="0050556F" w:rsidRPr="00E22796">
        <w:t>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_Ref414851917 \h</w:instrText>
      </w:r>
      <w:r w:rsidR="0050556F">
        <w:instrText xml:space="preserve"> </w:instrText>
      </w:r>
      <w:r w:rsidR="00145055">
        <w:fldChar w:fldCharType="separate"/>
      </w:r>
      <w:r w:rsidRPr="00E22796">
        <w:rPr>
          <w:rFonts w:ascii="Times New Roman" w:hAnsi="Times New Roman"/>
        </w:rPr>
        <w:t>图</w:t>
      </w:r>
      <w:r>
        <w:rPr>
          <w:rFonts w:ascii="Times New Roman" w:hAnsi="Times New Roman"/>
          <w:noProof/>
        </w:rPr>
        <w:t>26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7E675F" w:rsidP="005324FF">
      <w:pPr>
        <w:pStyle w:val="afffffffffff6"/>
        <w:numPr>
          <w:ilvl w:val="0"/>
          <w:numId w:val="38"/>
        </w:numPr>
        <w:ind w:left="357" w:firstLineChars="0" w:hanging="357"/>
        <w:rPr>
          <w:rFonts w:ascii="Times New Roman" w:hAnsi="Times New Roman"/>
          <w:szCs w:val="21"/>
          <w:lang w:val="en-GB"/>
        </w:rPr>
      </w:pPr>
      <w:r>
        <w:rPr>
          <w:rFonts w:hint="eastAsia"/>
        </w:rPr>
        <w:t>群组</w:t>
      </w:r>
      <w:r>
        <w:rPr>
          <w:rFonts w:hint="eastAsia"/>
        </w:rPr>
        <w:t>TCF</w:t>
      </w:r>
      <w:r w:rsidR="0050556F" w:rsidRPr="00E22796">
        <w:rPr>
          <w:rFonts w:ascii="Times New Roman" w:hAnsi="Times New Roman"/>
          <w:szCs w:val="21"/>
          <w:lang w:val="en-GB"/>
        </w:rPr>
        <w:t>根据当前状态，决定进</w:t>
      </w:r>
      <w:proofErr w:type="gramStart"/>
      <w:r w:rsidR="0050556F" w:rsidRPr="00E22796">
        <w:rPr>
          <w:rFonts w:ascii="Times New Roman" w:hAnsi="Times New Roman"/>
          <w:szCs w:val="21"/>
          <w:lang w:val="en-GB"/>
        </w:rPr>
        <w:t>行话权</w:t>
      </w:r>
      <w:proofErr w:type="gramEnd"/>
      <w:r w:rsidR="0050556F" w:rsidRPr="00E22796">
        <w:rPr>
          <w:rFonts w:ascii="Times New Roman" w:hAnsi="Times New Roman"/>
          <w:szCs w:val="21"/>
          <w:lang w:val="en-GB"/>
        </w:rPr>
        <w:t>通知，</w:t>
      </w:r>
      <w:r>
        <w:rPr>
          <w:rFonts w:ascii="Times New Roman" w:hAnsi="Times New Roman" w:hint="eastAsia"/>
          <w:szCs w:val="21"/>
          <w:lang w:val="en-GB"/>
        </w:rPr>
        <w:t>TCF2</w:t>
      </w:r>
      <w:r w:rsidR="0050556F" w:rsidRPr="00E22796">
        <w:rPr>
          <w:rFonts w:ascii="Times New Roman" w:hAnsi="Times New Roman"/>
          <w:szCs w:val="21"/>
          <w:lang w:val="en-GB"/>
        </w:rPr>
        <w:t>通过向</w:t>
      </w:r>
      <w:r w:rsidR="005A0BCC">
        <w:rPr>
          <w:rFonts w:ascii="Times New Roman" w:hAnsi="Times New Roman" w:hint="eastAsia"/>
          <w:szCs w:val="21"/>
          <w:lang w:val="en-GB"/>
        </w:rPr>
        <w:t>TCF1</w:t>
      </w:r>
      <w:r w:rsidR="0050556F" w:rsidRPr="00E22796">
        <w:rPr>
          <w:rFonts w:ascii="Times New Roman" w:hAnsi="Times New Roman"/>
          <w:szCs w:val="21"/>
          <w:lang w:val="en-GB"/>
        </w:rPr>
        <w:t>发送</w:t>
      </w:r>
      <w:r w:rsidR="0050556F" w:rsidRPr="00E22796">
        <w:rPr>
          <w:rFonts w:ascii="Times New Roman" w:hAnsi="Times New Roman"/>
          <w:szCs w:val="21"/>
          <w:lang w:val="en-GB"/>
        </w:rPr>
        <w:t>SIP</w:t>
      </w:r>
      <w:r w:rsidR="0050556F" w:rsidRPr="00E22796">
        <w:rPr>
          <w:rFonts w:ascii="Times New Roman" w:hAnsi="Times New Roman"/>
          <w:szCs w:val="21"/>
          <w:lang w:val="en-GB"/>
        </w:rPr>
        <w:t>（</w:t>
      </w:r>
      <w:r w:rsidR="0050556F" w:rsidRPr="00E22796">
        <w:rPr>
          <w:rFonts w:ascii="Times New Roman" w:hAnsi="Times New Roman"/>
          <w:szCs w:val="21"/>
          <w:lang w:val="en-GB"/>
        </w:rPr>
        <w:t>INFO</w:t>
      </w:r>
      <w:r w:rsidR="0050556F" w:rsidRPr="00E22796">
        <w:rPr>
          <w:rFonts w:ascii="Times New Roman" w:hAnsi="Times New Roman"/>
          <w:szCs w:val="21"/>
          <w:lang w:val="en-GB"/>
        </w:rPr>
        <w:t>）消息，将</w:t>
      </w:r>
      <w:proofErr w:type="gramStart"/>
      <w:r w:rsidR="0050556F" w:rsidRPr="00E22796">
        <w:rPr>
          <w:rFonts w:ascii="Times New Roman" w:hAnsi="Times New Roman"/>
          <w:szCs w:val="21"/>
          <w:lang w:val="en-GB"/>
        </w:rPr>
        <w:t>话权信息</w:t>
      </w:r>
      <w:proofErr w:type="gramEnd"/>
      <w:r w:rsidR="0050556F" w:rsidRPr="00E22796">
        <w:rPr>
          <w:rFonts w:ascii="Times New Roman" w:hAnsi="Times New Roman"/>
          <w:szCs w:val="21"/>
          <w:lang w:val="en-GB"/>
        </w:rPr>
        <w:t>通知到</w:t>
      </w:r>
      <w:r w:rsidR="005A0BCC">
        <w:rPr>
          <w:rFonts w:ascii="Times New Roman" w:hAnsi="Times New Roman" w:hint="eastAsia"/>
          <w:szCs w:val="21"/>
          <w:lang w:val="en-GB"/>
        </w:rPr>
        <w:t>TCF1</w:t>
      </w:r>
      <w:r w:rsidR="0050556F" w:rsidRPr="00E22796">
        <w:rPr>
          <w:rFonts w:ascii="Times New Roman" w:hAnsi="Times New Roman"/>
          <w:szCs w:val="21"/>
          <w:lang w:val="en-GB"/>
        </w:rPr>
        <w:t>，携带</w:t>
      </w:r>
      <w:proofErr w:type="gramStart"/>
      <w:r w:rsidR="0050556F" w:rsidRPr="00E22796">
        <w:rPr>
          <w:rFonts w:ascii="Times New Roman" w:hAnsi="Times New Roman"/>
          <w:szCs w:val="21"/>
          <w:lang w:val="en-GB"/>
        </w:rPr>
        <w:t>话权通知</w:t>
      </w:r>
      <w:proofErr w:type="gramEnd"/>
      <w:r w:rsidR="0050556F" w:rsidRPr="00E22796">
        <w:rPr>
          <w:rFonts w:ascii="Times New Roman" w:hAnsi="Times New Roman"/>
          <w:szCs w:val="21"/>
          <w:lang w:val="en-GB"/>
        </w:rPr>
        <w:t>类型标识</w:t>
      </w:r>
      <w:proofErr w:type="spellStart"/>
      <w:r w:rsidR="0050556F" w:rsidRPr="00E22796">
        <w:rPr>
          <w:rFonts w:ascii="Times New Roman" w:hAnsi="Times New Roman"/>
        </w:rPr>
        <w:t>pttinfo</w:t>
      </w:r>
      <w:proofErr w:type="spellEnd"/>
      <w:r w:rsidR="0050556F" w:rsidRPr="00E22796">
        <w:rPr>
          <w:rFonts w:ascii="Times New Roman" w:hAnsi="Times New Roman"/>
        </w:rPr>
        <w:t>，</w:t>
      </w:r>
      <w:proofErr w:type="gramStart"/>
      <w:r w:rsidR="0050556F">
        <w:rPr>
          <w:rFonts w:ascii="Times New Roman" w:hAnsi="Times New Roman" w:hint="eastAsia"/>
        </w:rPr>
        <w:t>话权忙闲</w:t>
      </w:r>
      <w:proofErr w:type="gramEnd"/>
      <w:r w:rsidR="0050556F">
        <w:rPr>
          <w:rFonts w:ascii="Times New Roman" w:hAnsi="Times New Roman" w:hint="eastAsia"/>
        </w:rPr>
        <w:t>指示</w:t>
      </w:r>
      <w:proofErr w:type="spellStart"/>
      <w:r w:rsidR="0050556F">
        <w:rPr>
          <w:rFonts w:ascii="Times New Roman" w:hAnsi="Times New Roman"/>
        </w:rPr>
        <w:t>AlertType</w:t>
      </w:r>
      <w:proofErr w:type="spellEnd"/>
      <w:r w:rsidR="0050556F">
        <w:rPr>
          <w:rFonts w:ascii="Times New Roman" w:hAnsi="Times New Roman" w:hint="eastAsia"/>
        </w:rPr>
        <w:t>，如果</w:t>
      </w:r>
      <w:proofErr w:type="gramStart"/>
      <w:r w:rsidR="0050556F">
        <w:rPr>
          <w:rFonts w:ascii="Times New Roman" w:hAnsi="Times New Roman" w:hint="eastAsia"/>
        </w:rPr>
        <w:t>当前话权占用</w:t>
      </w:r>
      <w:proofErr w:type="gramEnd"/>
      <w:r w:rsidR="0050556F">
        <w:rPr>
          <w:rFonts w:ascii="Times New Roman" w:hAnsi="Times New Roman" w:hint="eastAsia"/>
        </w:rPr>
        <w:t>，携带</w:t>
      </w:r>
      <w:proofErr w:type="gramStart"/>
      <w:r w:rsidR="0050556F">
        <w:rPr>
          <w:rFonts w:ascii="Times New Roman" w:hAnsi="Times New Roman" w:hint="eastAsia"/>
        </w:rPr>
        <w:t>话权用户</w:t>
      </w:r>
      <w:proofErr w:type="gramEnd"/>
      <w:r w:rsidR="0050556F">
        <w:rPr>
          <w:rFonts w:ascii="Times New Roman" w:hAnsi="Times New Roman" w:hint="eastAsia"/>
        </w:rPr>
        <w:t>的号码</w:t>
      </w:r>
      <w:r w:rsidR="0050556F" w:rsidRPr="00E22796">
        <w:rPr>
          <w:rFonts w:ascii="Times New Roman" w:hAnsi="Times New Roman"/>
          <w:szCs w:val="21"/>
          <w:lang w:val="en-GB"/>
        </w:rPr>
        <w:t>；</w:t>
      </w:r>
    </w:p>
    <w:p w:rsidR="0050556F" w:rsidRPr="00E22796" w:rsidRDefault="005A0BCC" w:rsidP="005324FF">
      <w:pPr>
        <w:numPr>
          <w:ilvl w:val="0"/>
          <w:numId w:val="38"/>
        </w:numPr>
        <w:ind w:left="357" w:hanging="357"/>
        <w:rPr>
          <w:szCs w:val="21"/>
          <w:lang w:val="en-GB"/>
        </w:rPr>
      </w:pPr>
      <w:r>
        <w:rPr>
          <w:rFonts w:hint="eastAsia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）消息，</w:t>
      </w:r>
      <w:proofErr w:type="gramStart"/>
      <w:r w:rsidR="0050556F" w:rsidRPr="00E22796">
        <w:rPr>
          <w:szCs w:val="21"/>
          <w:lang w:val="en-GB"/>
        </w:rPr>
        <w:t>响应话权通知</w:t>
      </w:r>
      <w:proofErr w:type="gramEnd"/>
      <w:r w:rsidR="0050556F" w:rsidRPr="00E22796">
        <w:rPr>
          <w:szCs w:val="21"/>
          <w:lang w:val="en-GB"/>
        </w:rPr>
        <w:t>。</w:t>
      </w:r>
    </w:p>
    <w:p w:rsidR="0050556F" w:rsidRPr="00BC40B0" w:rsidRDefault="0050556F" w:rsidP="0050556F">
      <w:pPr>
        <w:ind w:firstLineChars="236" w:firstLine="425"/>
        <w:rPr>
          <w:sz w:val="18"/>
          <w:szCs w:val="18"/>
          <w:lang w:val="en-GB"/>
        </w:rPr>
      </w:pPr>
      <w:r w:rsidRPr="00230AF2">
        <w:rPr>
          <w:rFonts w:ascii="宋体" w:hAnsi="宋体"/>
          <w:sz w:val="18"/>
          <w:szCs w:val="18"/>
          <w:lang w:val="en-GB"/>
        </w:rPr>
        <w:t>注：</w:t>
      </w:r>
      <w:r w:rsidRPr="00BC40B0">
        <w:rPr>
          <w:sz w:val="18"/>
          <w:szCs w:val="18"/>
          <w:lang w:val="en-GB"/>
        </w:rPr>
        <w:t>如果当前呼叫为半双工和全双工终端之间的单呼，则不向全双工终端发送</w:t>
      </w:r>
      <w:proofErr w:type="gramStart"/>
      <w:r w:rsidRPr="00BC40B0">
        <w:rPr>
          <w:sz w:val="18"/>
          <w:szCs w:val="18"/>
          <w:lang w:val="en-GB"/>
        </w:rPr>
        <w:t>话权通知</w:t>
      </w:r>
      <w:proofErr w:type="gramEnd"/>
      <w:r w:rsidRPr="00BC40B0">
        <w:rPr>
          <w:sz w:val="18"/>
          <w:szCs w:val="18"/>
          <w:lang w:val="en-GB"/>
        </w:rPr>
        <w:t>过程。</w:t>
      </w:r>
    </w:p>
    <w:p w:rsidR="0050556F" w:rsidRPr="00FE3EB7" w:rsidRDefault="0050556F" w:rsidP="0050556F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9" w:name="_Toc414372132"/>
      <w:bookmarkStart w:id="40" w:name="_Toc415389551"/>
      <w:r w:rsidRPr="00FE3EB7">
        <w:rPr>
          <w:rFonts w:hAnsi="黑体"/>
          <w:color w:val="000000"/>
          <w:szCs w:val="20"/>
        </w:rPr>
        <w:t>实时</w:t>
      </w:r>
      <w:proofErr w:type="gramStart"/>
      <w:r w:rsidRPr="00FE3EB7">
        <w:rPr>
          <w:rFonts w:hAnsi="黑体"/>
          <w:color w:val="000000"/>
          <w:szCs w:val="20"/>
        </w:rPr>
        <w:t>短数据</w:t>
      </w:r>
      <w:proofErr w:type="gramEnd"/>
      <w:r w:rsidRPr="00FE3EB7">
        <w:rPr>
          <w:rFonts w:hAnsi="黑体" w:hint="eastAsia"/>
          <w:color w:val="000000"/>
          <w:szCs w:val="20"/>
        </w:rPr>
        <w:t>/组播短消息</w:t>
      </w:r>
      <w:bookmarkEnd w:id="39"/>
      <w:bookmarkEnd w:id="40"/>
      <w:r w:rsidRPr="00FE3EB7">
        <w:rPr>
          <w:rFonts w:hAnsi="黑体"/>
          <w:color w:val="000000"/>
          <w:szCs w:val="20"/>
        </w:rPr>
        <w:t xml:space="preserve">  </w:t>
      </w:r>
    </w:p>
    <w:p w:rsidR="0050556F" w:rsidRPr="00FE3EB7" w:rsidRDefault="0050556F" w:rsidP="0050556F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50556F" w:rsidRPr="00E55304" w:rsidRDefault="0050556F" w:rsidP="0050556F">
      <w:pPr>
        <w:pStyle w:val="afffff4"/>
        <w:rPr>
          <w:color w:val="000000"/>
        </w:rPr>
      </w:pPr>
      <w:r w:rsidRPr="00E22796">
        <w:rPr>
          <w:rFonts w:ascii="Times New Roman"/>
        </w:rPr>
        <w:t>系统和用户终端以及用户终端之间传送</w:t>
      </w:r>
      <w:r>
        <w:rPr>
          <w:rFonts w:ascii="Times New Roman"/>
        </w:rPr>
        <w:t>实时</w:t>
      </w:r>
      <w:proofErr w:type="gramStart"/>
      <w:r w:rsidRPr="00E22796">
        <w:rPr>
          <w:rFonts w:ascii="Times New Roman"/>
        </w:rPr>
        <w:t>短数据</w:t>
      </w:r>
      <w:proofErr w:type="gramEnd"/>
      <w:r>
        <w:rPr>
          <w:rFonts w:ascii="Times New Roman"/>
        </w:rPr>
        <w:t>和组播短消息</w:t>
      </w:r>
      <w:r w:rsidRPr="00E22796">
        <w:rPr>
          <w:rFonts w:ascii="Times New Roman"/>
        </w:rPr>
        <w:t>，</w:t>
      </w:r>
      <w:r>
        <w:rPr>
          <w:rFonts w:ascii="Times New Roman"/>
        </w:rPr>
        <w:t>实时</w:t>
      </w:r>
      <w:proofErr w:type="gramStart"/>
      <w:r>
        <w:rPr>
          <w:rFonts w:ascii="Times New Roman"/>
        </w:rPr>
        <w:t>短数据</w:t>
      </w:r>
      <w:proofErr w:type="gramEnd"/>
      <w:r>
        <w:rPr>
          <w:rFonts w:ascii="Times New Roman"/>
        </w:rPr>
        <w:t>的</w:t>
      </w:r>
      <w:r w:rsidRPr="00E22796">
        <w:rPr>
          <w:rFonts w:ascii="Times New Roman"/>
        </w:rPr>
        <w:t>传送过程</w:t>
      </w:r>
      <w:r>
        <w:rPr>
          <w:rFonts w:ascii="Times New Roman" w:hint="eastAsia"/>
        </w:rPr>
        <w:t>应</w:t>
      </w:r>
      <w:r>
        <w:rPr>
          <w:rFonts w:ascii="Times New Roman" w:hint="eastAsia"/>
        </w:rPr>
        <w:t xml:space="preserve"> </w:t>
      </w:r>
      <w:r w:rsidRPr="00E22796">
        <w:rPr>
          <w:rFonts w:ascii="Times New Roman"/>
        </w:rPr>
        <w:t>由接收端进行确认。</w:t>
      </w:r>
    </w:p>
    <w:p w:rsidR="0050556F" w:rsidRPr="00FE3EB7" w:rsidRDefault="0050556F" w:rsidP="0050556F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50556F" w:rsidRPr="00FE3EB7" w:rsidRDefault="005A0BCC" w:rsidP="0050556F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lastRenderedPageBreak/>
        <w:t>用户</w:t>
      </w:r>
      <w:r w:rsidR="0050556F" w:rsidRPr="00FE3EB7">
        <w:rPr>
          <w:rFonts w:hAnsi="黑体"/>
          <w:color w:val="000000"/>
        </w:rPr>
        <w:t>发送实时</w:t>
      </w:r>
      <w:proofErr w:type="gramStart"/>
      <w:r w:rsidR="0050556F" w:rsidRPr="00FE3EB7">
        <w:rPr>
          <w:rFonts w:hAnsi="黑体"/>
          <w:color w:val="000000"/>
        </w:rPr>
        <w:t>短数据</w:t>
      </w:r>
      <w:proofErr w:type="gramEnd"/>
      <w:r w:rsidR="0050556F" w:rsidRPr="00FE3EB7">
        <w:rPr>
          <w:rFonts w:hAnsi="黑体" w:hint="eastAsia"/>
          <w:color w:val="000000"/>
        </w:rPr>
        <w:t>/组播短消息</w:t>
      </w:r>
    </w:p>
    <w:p w:rsidR="0050556F" w:rsidRPr="00E22796" w:rsidRDefault="00367DDB" w:rsidP="0050556F">
      <w:pPr>
        <w:pStyle w:val="afffff4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 id="_x0000_i1051" type="#_x0000_t75" style="width:173pt;height:123.6pt" o:ole="">
            <v:imagedata r:id="rId59" o:title=""/>
          </v:shape>
          <o:OLEObject Type="Embed" ProgID="Visio.Drawing.11" ShapeID="_x0000_i1051" DrawAspect="Content" ObjectID="_1511620194" r:id="rId60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41" w:name="_Ref414851930"/>
      <w:r w:rsidRPr="00E22796">
        <w:rPr>
          <w:rFonts w:ascii="Times New Roman" w:hAnsi="Times New Roman"/>
        </w:rPr>
        <w:t>图</w:t>
      </w:r>
      <w:r w:rsidR="00145055" w:rsidRPr="00E22796">
        <w:rPr>
          <w:rFonts w:ascii="Times New Roman" w:hAnsi="Times New Roman"/>
        </w:rPr>
        <w:fldChar w:fldCharType="begin"/>
      </w:r>
      <w:r w:rsidRPr="00E22796">
        <w:rPr>
          <w:rFonts w:ascii="Times New Roman" w:hAnsi="Times New Roman"/>
        </w:rPr>
        <w:instrText xml:space="preserve"> SEQ </w:instrText>
      </w:r>
      <w:r w:rsidRPr="00E22796">
        <w:rPr>
          <w:rFonts w:ascii="Times New Roman" w:hAnsi="Times New Roman"/>
        </w:rPr>
        <w:instrText>图</w:instrText>
      </w:r>
      <w:r w:rsidRPr="00E22796">
        <w:rPr>
          <w:rFonts w:ascii="Times New Roman" w:hAnsi="Times New Roman"/>
        </w:rPr>
        <w:instrText xml:space="preserve"> \* ARABIC </w:instrText>
      </w:r>
      <w:r w:rsidR="00145055" w:rsidRPr="00E22796">
        <w:rPr>
          <w:rFonts w:ascii="Times New Roman" w:hAnsi="Times New Roman"/>
        </w:rPr>
        <w:fldChar w:fldCharType="separate"/>
      </w:r>
      <w:r w:rsidR="00367DDB">
        <w:rPr>
          <w:rFonts w:ascii="Times New Roman" w:hAnsi="Times New Roman"/>
          <w:noProof/>
        </w:rPr>
        <w:t>27</w:t>
      </w:r>
      <w:r w:rsidR="00145055" w:rsidRPr="00E22796">
        <w:rPr>
          <w:rFonts w:ascii="Times New Roman" w:hAnsi="Times New Roman"/>
        </w:rPr>
        <w:fldChar w:fldCharType="end"/>
      </w:r>
      <w:bookmarkEnd w:id="41"/>
      <w:r w:rsidRPr="00E22796">
        <w:rPr>
          <w:rFonts w:ascii="Times New Roman" w:hAnsi="Times New Roman"/>
        </w:rPr>
        <w:t xml:space="preserve"> </w:t>
      </w:r>
      <w:r w:rsidR="005A0BCC">
        <w:rPr>
          <w:rFonts w:ascii="Times New Roman" w:hAnsi="Times New Roman" w:hint="eastAsia"/>
        </w:rPr>
        <w:t>用户</w:t>
      </w:r>
      <w:r w:rsidRPr="00E22796">
        <w:rPr>
          <w:rFonts w:ascii="Times New Roman" w:hAnsi="Times New Roman"/>
        </w:rPr>
        <w:t>发送实时</w:t>
      </w:r>
      <w:proofErr w:type="gramStart"/>
      <w:r w:rsidRPr="00E22796">
        <w:rPr>
          <w:rFonts w:ascii="Times New Roman" w:hAnsi="Times New Roman"/>
        </w:rPr>
        <w:t>短数据</w:t>
      </w:r>
      <w:proofErr w:type="gramEnd"/>
      <w:r w:rsidRPr="00E22796">
        <w:rPr>
          <w:rFonts w:ascii="Times New Roman" w:hAnsi="Times New Roman"/>
        </w:rPr>
        <w:t>流程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组播短消息</w:t>
      </w:r>
    </w:p>
    <w:p w:rsidR="0050556F" w:rsidRPr="0030558B" w:rsidRDefault="005A0BCC" w:rsidP="0050556F">
      <w:r>
        <w:rPr>
          <w:rFonts w:ascii="Times New Roman" w:hAnsi="Times New Roman" w:hint="eastAsia"/>
        </w:rPr>
        <w:t>用户</w:t>
      </w:r>
      <w:r w:rsidR="0050556F" w:rsidRPr="00E22796">
        <w:t>发送实时</w:t>
      </w:r>
      <w:proofErr w:type="gramStart"/>
      <w:r w:rsidR="0050556F" w:rsidRPr="00E22796">
        <w:t>短数据</w:t>
      </w:r>
      <w:proofErr w:type="gramEnd"/>
      <w:r w:rsidR="0050556F" w:rsidRPr="00E22796">
        <w:t>流程</w:t>
      </w:r>
      <w:r w:rsidR="0050556F">
        <w:rPr>
          <w:rFonts w:hint="eastAsia"/>
        </w:rPr>
        <w:t>/</w:t>
      </w:r>
      <w:r w:rsidR="0050556F">
        <w:rPr>
          <w:rFonts w:hint="eastAsia"/>
        </w:rPr>
        <w:t>组播短消息如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_Ref414851930 \h</w:instrText>
      </w:r>
      <w:r w:rsidR="0050556F">
        <w:instrText xml:space="preserve"> </w:instrText>
      </w:r>
      <w:r w:rsidR="00145055">
        <w:fldChar w:fldCharType="separate"/>
      </w:r>
      <w:r w:rsidR="00367DDB" w:rsidRPr="00E22796">
        <w:rPr>
          <w:rFonts w:ascii="Times New Roman" w:hAnsi="Times New Roman"/>
        </w:rPr>
        <w:t>图</w:t>
      </w:r>
      <w:r w:rsidR="00367DDB">
        <w:rPr>
          <w:rFonts w:ascii="Times New Roman" w:hAnsi="Times New Roman"/>
          <w:noProof/>
        </w:rPr>
        <w:t>27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5A0BCC" w:rsidP="005324FF">
      <w:pPr>
        <w:numPr>
          <w:ilvl w:val="0"/>
          <w:numId w:val="39"/>
        </w:numPr>
        <w:ind w:left="357" w:hanging="357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TCF1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  <w:lang w:val="en-GB"/>
        </w:rPr>
        <w:t>TCF2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MESSAGE</w:t>
      </w:r>
      <w:r w:rsidR="0050556F" w:rsidRPr="00E22796">
        <w:rPr>
          <w:szCs w:val="21"/>
          <w:lang w:val="en-GB"/>
        </w:rPr>
        <w:t>）消息，携带</w:t>
      </w:r>
      <w:r w:rsidR="0050556F">
        <w:rPr>
          <w:rFonts w:hint="eastAsia"/>
          <w:szCs w:val="21"/>
          <w:lang w:val="en-GB"/>
        </w:rPr>
        <w:t>业务标识</w:t>
      </w:r>
      <w:proofErr w:type="spellStart"/>
      <w:r w:rsidR="0050556F" w:rsidRPr="00E22796">
        <w:rPr>
          <w:szCs w:val="21"/>
          <w:lang w:val="en-GB"/>
        </w:rPr>
        <w:t>pttmsg</w:t>
      </w:r>
      <w:proofErr w:type="spellEnd"/>
      <w:r w:rsidR="0050556F" w:rsidRPr="00E22796">
        <w:rPr>
          <w:szCs w:val="21"/>
          <w:lang w:val="en-GB"/>
        </w:rPr>
        <w:t>、接收用户号码、</w:t>
      </w:r>
      <w:r w:rsidR="0050556F" w:rsidRPr="00E22796">
        <w:rPr>
          <w:szCs w:val="21"/>
        </w:rPr>
        <w:t>端到端加密指示</w:t>
      </w:r>
      <w:r w:rsidR="0050556F" w:rsidRPr="00E22796">
        <w:rPr>
          <w:szCs w:val="21"/>
        </w:rPr>
        <w:t>e2ee</w:t>
      </w:r>
      <w:r w:rsidR="0050556F" w:rsidRPr="00E22796">
        <w:rPr>
          <w:szCs w:val="21"/>
        </w:rPr>
        <w:t>，</w:t>
      </w:r>
      <w:r w:rsidR="0050556F">
        <w:rPr>
          <w:rFonts w:hint="eastAsia"/>
          <w:szCs w:val="21"/>
        </w:rPr>
        <w:t>短数据</w:t>
      </w:r>
      <w:r w:rsidR="0050556F" w:rsidRPr="00E22796">
        <w:rPr>
          <w:szCs w:val="21"/>
        </w:rPr>
        <w:t>类型</w:t>
      </w:r>
      <w:proofErr w:type="spellStart"/>
      <w:r w:rsidR="0050556F" w:rsidRPr="00E22796">
        <w:rPr>
          <w:szCs w:val="21"/>
        </w:rPr>
        <w:t>msgtype</w:t>
      </w:r>
      <w:proofErr w:type="spellEnd"/>
      <w:r w:rsidR="0050556F" w:rsidRPr="00E22796">
        <w:rPr>
          <w:szCs w:val="21"/>
        </w:rPr>
        <w:t>，</w:t>
      </w:r>
      <w:r w:rsidR="0050556F">
        <w:rPr>
          <w:rFonts w:hint="eastAsia"/>
          <w:szCs w:val="21"/>
        </w:rPr>
        <w:t>如果</w:t>
      </w:r>
      <w:proofErr w:type="gramStart"/>
      <w:r w:rsidR="0050556F">
        <w:rPr>
          <w:rFonts w:hint="eastAsia"/>
          <w:szCs w:val="21"/>
        </w:rPr>
        <w:t>短数据</w:t>
      </w:r>
      <w:proofErr w:type="gramEnd"/>
      <w:r w:rsidR="0050556F">
        <w:rPr>
          <w:rFonts w:hint="eastAsia"/>
          <w:szCs w:val="21"/>
        </w:rPr>
        <w:t>接收方为群组，还应携带</w:t>
      </w:r>
      <w:proofErr w:type="gramStart"/>
      <w:r w:rsidR="0050556F">
        <w:rPr>
          <w:rFonts w:hint="eastAsia"/>
          <w:szCs w:val="21"/>
        </w:rPr>
        <w:t>短数据</w:t>
      </w:r>
      <w:proofErr w:type="gramEnd"/>
      <w:r w:rsidR="0050556F">
        <w:rPr>
          <w:rFonts w:hint="eastAsia"/>
          <w:szCs w:val="21"/>
        </w:rPr>
        <w:t>发送模式</w:t>
      </w:r>
      <w:proofErr w:type="spellStart"/>
      <w:r w:rsidR="0050556F">
        <w:rPr>
          <w:rFonts w:hint="eastAsia"/>
          <w:szCs w:val="21"/>
        </w:rPr>
        <w:t>msgmode</w:t>
      </w:r>
      <w:proofErr w:type="spellEnd"/>
      <w:r w:rsidR="0050556F">
        <w:rPr>
          <w:rFonts w:hint="eastAsia"/>
          <w:szCs w:val="21"/>
        </w:rPr>
        <w:t>，</w:t>
      </w:r>
      <w:r w:rsidR="0050556F" w:rsidRPr="00E22796">
        <w:rPr>
          <w:szCs w:val="21"/>
          <w:lang w:val="en-GB"/>
        </w:rPr>
        <w:t>消息内容包含于消息体中；</w:t>
      </w:r>
    </w:p>
    <w:p w:rsidR="0050556F" w:rsidRDefault="005A0BCC" w:rsidP="005324FF">
      <w:pPr>
        <w:numPr>
          <w:ilvl w:val="0"/>
          <w:numId w:val="39"/>
        </w:numPr>
        <w:ind w:left="357" w:hanging="357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TCF2</w:t>
      </w:r>
      <w:r w:rsidR="0050556F" w:rsidRPr="00E22796">
        <w:rPr>
          <w:szCs w:val="21"/>
          <w:lang w:val="en-GB"/>
        </w:rPr>
        <w:t>向</w:t>
      </w:r>
      <w:r>
        <w:rPr>
          <w:rFonts w:hint="eastAsia"/>
          <w:szCs w:val="21"/>
          <w:lang w:val="en-GB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 w:rsidRPr="00E22796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），确认</w:t>
      </w:r>
      <w:proofErr w:type="gramStart"/>
      <w:r w:rsidR="0050556F" w:rsidRPr="00E22796">
        <w:rPr>
          <w:szCs w:val="21"/>
          <w:lang w:val="en-GB"/>
        </w:rPr>
        <w:t>短数据</w:t>
      </w:r>
      <w:proofErr w:type="gramEnd"/>
      <w:r w:rsidR="0050556F" w:rsidRPr="00E22796">
        <w:rPr>
          <w:szCs w:val="21"/>
          <w:lang w:val="en-GB"/>
        </w:rPr>
        <w:t>发送完成。</w:t>
      </w:r>
    </w:p>
    <w:p w:rsidR="0050556F" w:rsidRPr="00E55304" w:rsidRDefault="0050556F" w:rsidP="0050556F">
      <w:pPr>
        <w:ind w:firstLineChars="236" w:firstLine="425"/>
        <w:rPr>
          <w:sz w:val="18"/>
          <w:szCs w:val="18"/>
          <w:lang w:val="en-GB"/>
        </w:rPr>
      </w:pPr>
      <w:r w:rsidRPr="00230AF2">
        <w:rPr>
          <w:rFonts w:ascii="宋体" w:hAnsi="宋体" w:hint="eastAsia"/>
          <w:sz w:val="18"/>
          <w:szCs w:val="18"/>
          <w:lang w:val="en-GB"/>
        </w:rPr>
        <w:t>注：</w:t>
      </w:r>
      <w:r w:rsidRPr="00E55304">
        <w:rPr>
          <w:rFonts w:hint="eastAsia"/>
          <w:sz w:val="18"/>
          <w:szCs w:val="18"/>
          <w:lang w:val="en-GB"/>
        </w:rPr>
        <w:t>如果是实时短数据，集群</w:t>
      </w:r>
      <w:proofErr w:type="gramStart"/>
      <w:r w:rsidRPr="00E55304">
        <w:rPr>
          <w:rFonts w:hint="eastAsia"/>
          <w:sz w:val="18"/>
          <w:szCs w:val="18"/>
          <w:lang w:val="en-GB"/>
        </w:rPr>
        <w:t>核心网</w:t>
      </w:r>
      <w:proofErr w:type="gramEnd"/>
      <w:r w:rsidRPr="00E55304">
        <w:rPr>
          <w:rFonts w:hint="eastAsia"/>
          <w:sz w:val="18"/>
          <w:szCs w:val="18"/>
          <w:lang w:val="en-GB"/>
        </w:rPr>
        <w:t>在收到终端的确认后，向</w:t>
      </w:r>
      <w:r w:rsidR="005A0BCC">
        <w:rPr>
          <w:rFonts w:hint="eastAsia"/>
          <w:sz w:val="18"/>
          <w:szCs w:val="18"/>
          <w:lang w:val="en-GB"/>
        </w:rPr>
        <w:t>TCF1</w:t>
      </w:r>
      <w:r w:rsidRPr="00E55304">
        <w:rPr>
          <w:rFonts w:hint="eastAsia"/>
          <w:sz w:val="18"/>
          <w:szCs w:val="18"/>
          <w:lang w:val="en-GB"/>
        </w:rPr>
        <w:t>发送</w:t>
      </w:r>
      <w:r w:rsidRPr="00E55304">
        <w:rPr>
          <w:rFonts w:hint="eastAsia"/>
          <w:sz w:val="18"/>
          <w:szCs w:val="18"/>
          <w:lang w:val="en-GB"/>
        </w:rPr>
        <w:t>SIP(200 OK)</w:t>
      </w:r>
      <w:r w:rsidRPr="00E55304">
        <w:rPr>
          <w:rFonts w:hint="eastAsia"/>
          <w:sz w:val="18"/>
          <w:szCs w:val="18"/>
          <w:lang w:val="en-GB"/>
        </w:rPr>
        <w:t>；如果是组播短消息，集群</w:t>
      </w:r>
      <w:proofErr w:type="gramStart"/>
      <w:r w:rsidRPr="00E55304">
        <w:rPr>
          <w:rFonts w:hint="eastAsia"/>
          <w:sz w:val="18"/>
          <w:szCs w:val="18"/>
          <w:lang w:val="en-GB"/>
        </w:rPr>
        <w:t>核心网</w:t>
      </w:r>
      <w:proofErr w:type="gramEnd"/>
      <w:r w:rsidRPr="00E55304">
        <w:rPr>
          <w:rFonts w:hint="eastAsia"/>
          <w:sz w:val="18"/>
          <w:szCs w:val="18"/>
          <w:lang w:val="en-GB"/>
        </w:rPr>
        <w:t>通过共享信道发送组播短消息后，向</w:t>
      </w:r>
      <w:r w:rsidR="005A0BCC">
        <w:rPr>
          <w:rFonts w:hint="eastAsia"/>
          <w:sz w:val="18"/>
          <w:szCs w:val="18"/>
          <w:lang w:val="en-GB"/>
        </w:rPr>
        <w:t>TCF1</w:t>
      </w:r>
      <w:r w:rsidRPr="00E55304">
        <w:rPr>
          <w:rFonts w:hint="eastAsia"/>
          <w:sz w:val="18"/>
          <w:szCs w:val="18"/>
          <w:lang w:val="en-GB"/>
        </w:rPr>
        <w:t>回复</w:t>
      </w:r>
      <w:r w:rsidRPr="00E55304">
        <w:rPr>
          <w:rFonts w:hint="eastAsia"/>
          <w:sz w:val="18"/>
          <w:szCs w:val="18"/>
          <w:lang w:val="en-GB"/>
        </w:rPr>
        <w:t>SIP(200 OK)</w:t>
      </w:r>
      <w:r w:rsidRPr="00E55304">
        <w:rPr>
          <w:rFonts w:hint="eastAsia"/>
          <w:sz w:val="18"/>
          <w:szCs w:val="18"/>
          <w:lang w:val="en-GB"/>
        </w:rPr>
        <w:t>。</w:t>
      </w:r>
    </w:p>
    <w:p w:rsidR="0050556F" w:rsidRPr="00FE3EB7" w:rsidRDefault="005A0BCC" w:rsidP="0050556F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t>用户</w:t>
      </w:r>
      <w:r w:rsidR="0050556F" w:rsidRPr="00FE3EB7">
        <w:rPr>
          <w:rFonts w:hAnsi="黑体"/>
          <w:color w:val="000000"/>
        </w:rPr>
        <w:t>接收实时</w:t>
      </w:r>
      <w:proofErr w:type="gramStart"/>
      <w:r w:rsidR="0050556F" w:rsidRPr="00FE3EB7">
        <w:rPr>
          <w:rFonts w:hAnsi="黑体"/>
          <w:color w:val="000000"/>
        </w:rPr>
        <w:t>短数据</w:t>
      </w:r>
      <w:proofErr w:type="gramEnd"/>
      <w:r w:rsidR="0050556F" w:rsidRPr="00FE3EB7">
        <w:rPr>
          <w:rFonts w:hAnsi="黑体" w:hint="eastAsia"/>
          <w:color w:val="000000"/>
        </w:rPr>
        <w:t>/组播短消息</w:t>
      </w:r>
    </w:p>
    <w:p w:rsidR="0050556F" w:rsidRPr="00E22796" w:rsidRDefault="005A0BCC" w:rsidP="0050556F">
      <w:pPr>
        <w:pStyle w:val="afffff4"/>
        <w:jc w:val="center"/>
        <w:rPr>
          <w:rFonts w:ascii="Times New Roman"/>
        </w:rPr>
      </w:pPr>
      <w:r w:rsidRPr="00E22796">
        <w:rPr>
          <w:rFonts w:ascii="Times New Roman"/>
        </w:rPr>
        <w:object w:dxaOrig="5157" w:dyaOrig="3740">
          <v:shape id="_x0000_i1052" type="#_x0000_t75" style="width:173.55pt;height:124.1pt" o:ole="">
            <v:imagedata r:id="rId61" o:title=""/>
          </v:shape>
          <o:OLEObject Type="Embed" ProgID="Visio.Drawing.11" ShapeID="_x0000_i1052" DrawAspect="Content" ObjectID="_1511620195" r:id="rId62"/>
        </w:object>
      </w:r>
    </w:p>
    <w:p w:rsidR="0050556F" w:rsidRDefault="0050556F" w:rsidP="0050556F">
      <w:pPr>
        <w:pStyle w:val="affff5"/>
        <w:jc w:val="center"/>
        <w:rPr>
          <w:rFonts w:ascii="Times New Roman" w:hAnsi="Times New Roman"/>
        </w:rPr>
      </w:pPr>
      <w:bookmarkStart w:id="42" w:name="_Ref414851939"/>
      <w:r>
        <w:rPr>
          <w:rFonts w:hint="eastAsia"/>
        </w:rPr>
        <w:t>图</w:t>
      </w:r>
      <w:r w:rsidR="0014505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45055">
        <w:fldChar w:fldCharType="separate"/>
      </w:r>
      <w:r w:rsidR="00367DDB">
        <w:rPr>
          <w:noProof/>
        </w:rPr>
        <w:t>28</w:t>
      </w:r>
      <w:r w:rsidR="00145055">
        <w:fldChar w:fldCharType="end"/>
      </w:r>
      <w:bookmarkEnd w:id="42"/>
      <w:r>
        <w:rPr>
          <w:rFonts w:hint="eastAsia"/>
        </w:rPr>
        <w:t xml:space="preserve"> </w:t>
      </w:r>
      <w:r w:rsidR="005A0BCC">
        <w:rPr>
          <w:rFonts w:ascii="Times New Roman" w:hAnsi="Times New Roman" w:hint="eastAsia"/>
        </w:rPr>
        <w:t>用户</w:t>
      </w:r>
      <w:r w:rsidRPr="00E22796">
        <w:rPr>
          <w:rFonts w:ascii="Times New Roman" w:hAnsi="Times New Roman"/>
        </w:rPr>
        <w:t>接收实时</w:t>
      </w:r>
      <w:proofErr w:type="gramStart"/>
      <w:r w:rsidRPr="00E22796">
        <w:rPr>
          <w:rFonts w:ascii="Times New Roman" w:hAnsi="Times New Roman"/>
        </w:rPr>
        <w:t>短数据</w:t>
      </w:r>
      <w:proofErr w:type="gramEnd"/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组播</w:t>
      </w:r>
      <w:proofErr w:type="gramStart"/>
      <w:r>
        <w:rPr>
          <w:rFonts w:ascii="Times New Roman" w:hAnsi="Times New Roman" w:hint="eastAsia"/>
        </w:rPr>
        <w:t>短数据</w:t>
      </w:r>
      <w:proofErr w:type="gramEnd"/>
      <w:r w:rsidRPr="00E22796">
        <w:rPr>
          <w:rFonts w:ascii="Times New Roman" w:hAnsi="Times New Roman"/>
        </w:rPr>
        <w:t>流程</w:t>
      </w:r>
    </w:p>
    <w:p w:rsidR="0050556F" w:rsidRPr="0030558B" w:rsidRDefault="005A0BCC" w:rsidP="0050556F">
      <w:r>
        <w:rPr>
          <w:rFonts w:hint="eastAsia"/>
        </w:rPr>
        <w:t>用户</w:t>
      </w:r>
      <w:r w:rsidR="0050556F" w:rsidRPr="00E22796">
        <w:t>接收实时</w:t>
      </w:r>
      <w:proofErr w:type="gramStart"/>
      <w:r w:rsidR="0050556F" w:rsidRPr="00E22796">
        <w:t>短数据</w:t>
      </w:r>
      <w:proofErr w:type="gramEnd"/>
      <w:r w:rsidR="0050556F">
        <w:rPr>
          <w:rFonts w:hint="eastAsia"/>
        </w:rPr>
        <w:t>/</w:t>
      </w:r>
      <w:r w:rsidR="0050556F">
        <w:rPr>
          <w:rFonts w:hint="eastAsia"/>
        </w:rPr>
        <w:t>组播</w:t>
      </w:r>
      <w:proofErr w:type="gramStart"/>
      <w:r w:rsidR="0050556F">
        <w:rPr>
          <w:rFonts w:hint="eastAsia"/>
        </w:rPr>
        <w:t>短数据</w:t>
      </w:r>
      <w:proofErr w:type="gramEnd"/>
      <w:r w:rsidR="0050556F" w:rsidRPr="00E22796">
        <w:t>流程</w:t>
      </w:r>
      <w:r w:rsidR="0050556F">
        <w:rPr>
          <w:rFonts w:hint="eastAsia"/>
        </w:rPr>
        <w:t>如</w:t>
      </w:r>
      <w:r w:rsidR="00145055">
        <w:fldChar w:fldCharType="begin"/>
      </w:r>
      <w:r w:rsidR="0050556F">
        <w:instrText xml:space="preserve"> </w:instrText>
      </w:r>
      <w:r w:rsidR="0050556F">
        <w:rPr>
          <w:rFonts w:hint="eastAsia"/>
        </w:rPr>
        <w:instrText>REF _Ref414851939 \h</w:instrText>
      </w:r>
      <w:r w:rsidR="0050556F">
        <w:instrText xml:space="preserve"> </w:instrText>
      </w:r>
      <w:r w:rsidR="00145055">
        <w:fldChar w:fldCharType="separate"/>
      </w:r>
      <w:r w:rsidR="00367DDB">
        <w:rPr>
          <w:rFonts w:hint="eastAsia"/>
        </w:rPr>
        <w:t>图</w:t>
      </w:r>
      <w:r w:rsidR="00367DDB">
        <w:rPr>
          <w:noProof/>
        </w:rPr>
        <w:t>28</w:t>
      </w:r>
      <w:r w:rsidR="00145055">
        <w:fldChar w:fldCharType="end"/>
      </w:r>
      <w:r w:rsidR="0050556F">
        <w:rPr>
          <w:rFonts w:hint="eastAsia"/>
        </w:rPr>
        <w:t>所示，流程说明如下：</w:t>
      </w:r>
    </w:p>
    <w:p w:rsidR="0050556F" w:rsidRPr="00E22796" w:rsidRDefault="00367DDB" w:rsidP="005324FF">
      <w:pPr>
        <w:numPr>
          <w:ilvl w:val="0"/>
          <w:numId w:val="50"/>
        </w:numPr>
        <w:rPr>
          <w:szCs w:val="21"/>
          <w:lang w:val="en-GB"/>
        </w:rPr>
      </w:pPr>
      <w:r>
        <w:rPr>
          <w:rFonts w:hint="eastAsia"/>
          <w:szCs w:val="21"/>
        </w:rPr>
        <w:t>TCF2</w:t>
      </w:r>
      <w:r w:rsidR="0050556F" w:rsidRPr="00E22796">
        <w:rPr>
          <w:szCs w:val="21"/>
          <w:lang w:val="en-GB"/>
        </w:rPr>
        <w:t>向</w:t>
      </w:r>
      <w:r w:rsidR="005A0BCC">
        <w:rPr>
          <w:rFonts w:hint="eastAsia"/>
          <w:szCs w:val="21"/>
          <w:lang w:val="en-GB"/>
        </w:rPr>
        <w:t>TCF1</w:t>
      </w:r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MESSAGE</w:t>
      </w:r>
      <w:r w:rsidR="0050556F" w:rsidRPr="00E22796">
        <w:rPr>
          <w:szCs w:val="21"/>
          <w:lang w:val="en-GB"/>
        </w:rPr>
        <w:t>）消息，携带</w:t>
      </w:r>
      <w:proofErr w:type="spellStart"/>
      <w:r w:rsidR="0050556F" w:rsidRPr="00E22796">
        <w:rPr>
          <w:szCs w:val="21"/>
          <w:lang w:val="en-GB"/>
        </w:rPr>
        <w:t>pttmsg</w:t>
      </w:r>
      <w:proofErr w:type="spellEnd"/>
      <w:r w:rsidR="0050556F" w:rsidRPr="00E22796">
        <w:rPr>
          <w:szCs w:val="21"/>
          <w:lang w:val="en-GB"/>
        </w:rPr>
        <w:t>、发送</w:t>
      </w:r>
      <w:proofErr w:type="gramStart"/>
      <w:r w:rsidR="0050556F" w:rsidRPr="00E22796">
        <w:rPr>
          <w:szCs w:val="21"/>
          <w:lang w:val="en-GB"/>
        </w:rPr>
        <w:t>方用户</w:t>
      </w:r>
      <w:proofErr w:type="gramEnd"/>
      <w:r w:rsidR="0050556F" w:rsidRPr="00E22796">
        <w:rPr>
          <w:szCs w:val="21"/>
          <w:lang w:val="en-GB"/>
        </w:rPr>
        <w:t>号码、</w:t>
      </w:r>
      <w:r w:rsidR="0050556F" w:rsidRPr="00E22796">
        <w:rPr>
          <w:szCs w:val="21"/>
        </w:rPr>
        <w:t>端到端加密指示</w:t>
      </w:r>
      <w:r w:rsidR="0050556F" w:rsidRPr="00E22796">
        <w:rPr>
          <w:szCs w:val="21"/>
        </w:rPr>
        <w:t>e2ee</w:t>
      </w:r>
      <w:r w:rsidR="0050556F" w:rsidRPr="00E22796">
        <w:rPr>
          <w:szCs w:val="21"/>
        </w:rPr>
        <w:t>，</w:t>
      </w:r>
      <w:r w:rsidR="0050556F">
        <w:rPr>
          <w:rFonts w:hint="eastAsia"/>
          <w:szCs w:val="21"/>
        </w:rPr>
        <w:t>短数据</w:t>
      </w:r>
      <w:r w:rsidR="0050556F" w:rsidRPr="00E22796">
        <w:rPr>
          <w:szCs w:val="21"/>
        </w:rPr>
        <w:t>类型</w:t>
      </w:r>
      <w:proofErr w:type="spellStart"/>
      <w:r w:rsidR="0050556F" w:rsidRPr="00E22796">
        <w:rPr>
          <w:szCs w:val="21"/>
        </w:rPr>
        <w:t>msgtype</w:t>
      </w:r>
      <w:proofErr w:type="spellEnd"/>
      <w:r w:rsidR="0050556F" w:rsidRPr="00E22796">
        <w:rPr>
          <w:szCs w:val="21"/>
        </w:rPr>
        <w:t>，</w:t>
      </w:r>
      <w:r w:rsidR="0050556F">
        <w:rPr>
          <w:rFonts w:hint="eastAsia"/>
          <w:szCs w:val="21"/>
        </w:rPr>
        <w:t>如果</w:t>
      </w:r>
      <w:r w:rsidR="0050556F">
        <w:rPr>
          <w:rFonts w:hint="eastAsia"/>
          <w:szCs w:val="21"/>
        </w:rPr>
        <w:t>T-CN</w:t>
      </w:r>
      <w:r w:rsidR="0050556F">
        <w:rPr>
          <w:rFonts w:hint="eastAsia"/>
          <w:szCs w:val="21"/>
        </w:rPr>
        <w:t>向群组发送短数据，还应携带</w:t>
      </w:r>
      <w:proofErr w:type="gramStart"/>
      <w:r w:rsidR="0050556F">
        <w:rPr>
          <w:rFonts w:hint="eastAsia"/>
          <w:szCs w:val="21"/>
        </w:rPr>
        <w:t>短数据</w:t>
      </w:r>
      <w:proofErr w:type="gramEnd"/>
      <w:r w:rsidR="0050556F">
        <w:rPr>
          <w:rFonts w:hint="eastAsia"/>
          <w:szCs w:val="21"/>
        </w:rPr>
        <w:t>发送模式</w:t>
      </w:r>
      <w:proofErr w:type="spellStart"/>
      <w:r w:rsidR="0050556F">
        <w:rPr>
          <w:rFonts w:hint="eastAsia"/>
          <w:szCs w:val="21"/>
        </w:rPr>
        <w:t>msgmode</w:t>
      </w:r>
      <w:proofErr w:type="spellEnd"/>
      <w:r w:rsidR="0050556F">
        <w:rPr>
          <w:rFonts w:hint="eastAsia"/>
          <w:szCs w:val="21"/>
        </w:rPr>
        <w:t>，</w:t>
      </w:r>
      <w:r w:rsidR="0050556F" w:rsidRPr="00E22796">
        <w:rPr>
          <w:szCs w:val="21"/>
          <w:lang w:val="en-GB"/>
        </w:rPr>
        <w:t>消息内容包含于消息体中；</w:t>
      </w:r>
    </w:p>
    <w:p w:rsidR="0050556F" w:rsidRDefault="005A0BCC" w:rsidP="005324FF">
      <w:pPr>
        <w:numPr>
          <w:ilvl w:val="0"/>
          <w:numId w:val="50"/>
        </w:numPr>
        <w:ind w:left="357" w:hanging="357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TCF1</w:t>
      </w:r>
      <w:r w:rsidR="0050556F" w:rsidRPr="00E22796">
        <w:rPr>
          <w:szCs w:val="21"/>
          <w:lang w:val="en-GB"/>
        </w:rPr>
        <w:t>向集群</w:t>
      </w:r>
      <w:proofErr w:type="gramStart"/>
      <w:r w:rsidR="0050556F" w:rsidRPr="00E22796">
        <w:rPr>
          <w:szCs w:val="21"/>
          <w:lang w:val="en-GB"/>
        </w:rPr>
        <w:t>核心网</w:t>
      </w:r>
      <w:proofErr w:type="gramEnd"/>
      <w:r w:rsidR="0050556F" w:rsidRPr="00E22796">
        <w:rPr>
          <w:szCs w:val="21"/>
          <w:lang w:val="en-GB"/>
        </w:rPr>
        <w:t>发送</w:t>
      </w:r>
      <w:r w:rsidR="0050556F" w:rsidRPr="00E22796">
        <w:rPr>
          <w:szCs w:val="21"/>
          <w:lang w:val="en-GB"/>
        </w:rPr>
        <w:t>SIP</w:t>
      </w:r>
      <w:r w:rsidR="0050556F" w:rsidRPr="00E22796">
        <w:rPr>
          <w:szCs w:val="21"/>
          <w:lang w:val="en-GB"/>
        </w:rPr>
        <w:t>（</w:t>
      </w:r>
      <w:r w:rsidR="0050556F" w:rsidRPr="00E22796">
        <w:rPr>
          <w:szCs w:val="21"/>
          <w:lang w:val="en-GB"/>
        </w:rPr>
        <w:t>200</w:t>
      </w:r>
      <w:r w:rsidR="0050556F">
        <w:rPr>
          <w:rFonts w:hint="eastAsia"/>
          <w:szCs w:val="21"/>
          <w:lang w:val="en-GB"/>
        </w:rPr>
        <w:t xml:space="preserve"> </w:t>
      </w:r>
      <w:r w:rsidR="0050556F" w:rsidRPr="00E22796">
        <w:rPr>
          <w:szCs w:val="21"/>
          <w:lang w:val="en-GB"/>
        </w:rPr>
        <w:t>OK</w:t>
      </w:r>
      <w:r w:rsidR="0050556F" w:rsidRPr="00E22796">
        <w:rPr>
          <w:szCs w:val="21"/>
          <w:lang w:val="en-GB"/>
        </w:rPr>
        <w:t>），确认</w:t>
      </w:r>
      <w:proofErr w:type="gramStart"/>
      <w:r w:rsidR="0050556F" w:rsidRPr="00E22796">
        <w:rPr>
          <w:szCs w:val="21"/>
          <w:lang w:val="en-GB"/>
        </w:rPr>
        <w:t>短数据</w:t>
      </w:r>
      <w:proofErr w:type="gramEnd"/>
      <w:r w:rsidR="0050556F" w:rsidRPr="00E22796">
        <w:rPr>
          <w:szCs w:val="21"/>
          <w:lang w:val="en-GB"/>
        </w:rPr>
        <w:t>已接收。</w:t>
      </w:r>
    </w:p>
    <w:sectPr w:rsidR="0050556F" w:rsidSect="0020627F">
      <w:pgSz w:w="11906" w:h="16838" w:code="9"/>
      <w:pgMar w:top="567" w:right="1700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B3" w:rsidRDefault="00487EB3" w:rsidP="00100881">
      <w:r>
        <w:separator/>
      </w:r>
    </w:p>
  </w:endnote>
  <w:endnote w:type="continuationSeparator" w:id="0">
    <w:p w:rsidR="00487EB3" w:rsidRDefault="00487EB3" w:rsidP="0010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MT Extra Bold">
    <w:altName w:val="Elephant"/>
    <w:charset w:val="00"/>
    <w:family w:val="roman"/>
    <w:pitch w:val="variable"/>
    <w:sig w:usb0="00000003" w:usb1="00000000" w:usb2="00000000" w:usb3="00000000" w:csb0="0000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B3" w:rsidRDefault="00487EB3" w:rsidP="00100881">
      <w:r>
        <w:separator/>
      </w:r>
    </w:p>
  </w:footnote>
  <w:footnote w:type="continuationSeparator" w:id="0">
    <w:p w:rsidR="00487EB3" w:rsidRDefault="00487EB3" w:rsidP="00100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 w:tentative="1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1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1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1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1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 w:tentative="1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 w:tentative="1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 w:tentative="1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 w:tentative="1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 w:tentative="1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903D66"/>
    <w:multiLevelType w:val="hybridMultilevel"/>
    <w:tmpl w:val="D146FEAA"/>
    <w:lvl w:ilvl="0" w:tplc="4E1050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1857B33"/>
    <w:multiLevelType w:val="multilevel"/>
    <w:tmpl w:val="01857B33"/>
    <w:lvl w:ilvl="0" w:tentative="1">
      <w:start w:val="1"/>
      <w:numFmt w:val="decimal"/>
      <w:pStyle w:val="BodyChar"/>
      <w:lvlText w:val="%1）"/>
      <w:lvlJc w:val="left"/>
      <w:pPr>
        <w:tabs>
          <w:tab w:val="left" w:pos="2690"/>
        </w:tabs>
        <w:ind w:left="2690" w:hanging="36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tabs>
          <w:tab w:val="left" w:pos="3170"/>
        </w:tabs>
        <w:ind w:left="31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3590"/>
        </w:tabs>
        <w:ind w:left="35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4010"/>
        </w:tabs>
        <w:ind w:left="4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4430"/>
        </w:tabs>
        <w:ind w:left="4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4850"/>
        </w:tabs>
        <w:ind w:left="4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5270"/>
        </w:tabs>
        <w:ind w:left="5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5690"/>
        </w:tabs>
        <w:ind w:left="5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6110"/>
        </w:tabs>
        <w:ind w:left="6110" w:hanging="420"/>
      </w:pPr>
      <w:rPr>
        <w:rFonts w:ascii="Wingdings" w:hAnsi="Wingdings" w:hint="default"/>
      </w:rPr>
    </w:lvl>
  </w:abstractNum>
  <w:abstractNum w:abstractNumId="12">
    <w:nsid w:val="01D62618"/>
    <w:multiLevelType w:val="hybridMultilevel"/>
    <w:tmpl w:val="3CBC67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3797313"/>
    <w:multiLevelType w:val="multilevel"/>
    <w:tmpl w:val="A5CE4312"/>
    <w:lvl w:ilvl="0">
      <w:start w:val="1"/>
      <w:numFmt w:val="upperLetter"/>
      <w:pStyle w:val="1"/>
      <w:suff w:val="space"/>
      <w:lvlText w:val="附录%1  "/>
      <w:lvlJc w:val="left"/>
      <w:pPr>
        <w:ind w:left="0" w:firstLine="0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eastAsia"/>
        <w:color w:val="auto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pStyle w:val="10"/>
      <w:lvlText w:val="（%6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lowerLetter"/>
      <w:lvlText w:val="%7. "/>
      <w:lvlJc w:val="left"/>
      <w:pPr>
        <w:tabs>
          <w:tab w:val="num" w:pos="8140"/>
        </w:tabs>
        <w:ind w:left="9004" w:hanging="235"/>
      </w:pPr>
      <w:rPr>
        <w:rFonts w:ascii="Times New Roman" w:eastAsia="宋体" w:hAnsi="Times New Roman" w:hint="default"/>
        <w:b w:val="0"/>
        <w:i w:val="0"/>
        <w:sz w:val="18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8140" w:firstLine="288"/>
      </w:pPr>
      <w:rPr>
        <w:rFonts w:hint="default"/>
        <w:sz w:val="22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8140" w:firstLine="0"/>
      </w:pPr>
      <w:rPr>
        <w:rFonts w:ascii="Times New Roman" w:eastAsia="宋体" w:hAnsi="Times New Roman" w:hint="default"/>
        <w:b w:val="0"/>
        <w:i w:val="0"/>
        <w:color w:val="auto"/>
        <w:sz w:val="18"/>
      </w:rPr>
    </w:lvl>
  </w:abstractNum>
  <w:abstractNum w:abstractNumId="14">
    <w:nsid w:val="040A15CD"/>
    <w:multiLevelType w:val="multilevel"/>
    <w:tmpl w:val="040A15CD"/>
    <w:lvl w:ilvl="0" w:tentative="1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079102AD"/>
    <w:multiLevelType w:val="multilevel"/>
    <w:tmpl w:val="079102AD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6">
    <w:nsid w:val="093C6778"/>
    <w:multiLevelType w:val="multilevel"/>
    <w:tmpl w:val="093C6778"/>
    <w:lvl w:ilvl="0" w:tentative="1">
      <w:start w:val="1"/>
      <w:numFmt w:val="decimal"/>
      <w:pStyle w:val="a7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>
    <w:nsid w:val="0AE367E9"/>
    <w:multiLevelType w:val="multilevel"/>
    <w:tmpl w:val="0AE367E9"/>
    <w:lvl w:ilvl="0" w:tentative="1">
      <w:start w:val="1"/>
      <w:numFmt w:val="none"/>
      <w:pStyle w:val="a8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8">
    <w:nsid w:val="0DDE2B46"/>
    <w:multiLevelType w:val="multilevel"/>
    <w:tmpl w:val="0DDE2B46"/>
    <w:lvl w:ilvl="0" w:tentative="1">
      <w:start w:val="1"/>
      <w:numFmt w:val="lowerLetter"/>
      <w:pStyle w:val="a9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9">
    <w:nsid w:val="10F65DF7"/>
    <w:multiLevelType w:val="multilevel"/>
    <w:tmpl w:val="F9CA53CA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22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3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4611"/>
        </w:tabs>
        <w:ind w:left="442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923"/>
        </w:tabs>
        <w:ind w:left="473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04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36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859"/>
        </w:tabs>
        <w:ind w:left="567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71"/>
        </w:tabs>
        <w:ind w:left="5984" w:hanging="528"/>
      </w:pPr>
      <w:rPr>
        <w:rFonts w:hint="eastAsia"/>
      </w:rPr>
    </w:lvl>
  </w:abstractNum>
  <w:abstractNum w:abstractNumId="20">
    <w:nsid w:val="15BD38E9"/>
    <w:multiLevelType w:val="hybridMultilevel"/>
    <w:tmpl w:val="25A8F45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15ED5EC0"/>
    <w:multiLevelType w:val="hybridMultilevel"/>
    <w:tmpl w:val="7C52C93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16AE353F"/>
    <w:multiLevelType w:val="hybridMultilevel"/>
    <w:tmpl w:val="DB52935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1D336D66"/>
    <w:multiLevelType w:val="hybridMultilevel"/>
    <w:tmpl w:val="52027F2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1DBF583A"/>
    <w:multiLevelType w:val="multilevel"/>
    <w:tmpl w:val="1DBF583A"/>
    <w:lvl w:ilvl="0" w:tentative="1">
      <w:start w:val="1"/>
      <w:numFmt w:val="decimal"/>
      <w:pStyle w:val="a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25">
    <w:nsid w:val="1FC91163"/>
    <w:multiLevelType w:val="multilevel"/>
    <w:tmpl w:val="1FC91163"/>
    <w:lvl w:ilvl="0">
      <w:start w:val="1"/>
      <w:numFmt w:val="decimal"/>
      <w:pStyle w:val="ab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.%2.%3.%4.%5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6">
    <w:nsid w:val="2176688E"/>
    <w:multiLevelType w:val="multilevel"/>
    <w:tmpl w:val="05BEB70C"/>
    <w:lvl w:ilvl="0">
      <w:start w:val="1"/>
      <w:numFmt w:val="none"/>
      <w:pStyle w:val="11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185"/>
        </w:tabs>
        <w:ind w:left="1689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2103"/>
        </w:tabs>
        <w:ind w:left="2103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496"/>
        </w:tabs>
        <w:ind w:left="2309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08"/>
        </w:tabs>
        <w:ind w:left="2621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2933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32"/>
        </w:tabs>
        <w:ind w:left="3245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44"/>
        </w:tabs>
        <w:ind w:left="3557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56"/>
        </w:tabs>
        <w:ind w:left="3869" w:hanging="528"/>
      </w:pPr>
      <w:rPr>
        <w:rFonts w:hint="eastAsia"/>
      </w:rPr>
    </w:lvl>
  </w:abstractNum>
  <w:abstractNum w:abstractNumId="27">
    <w:nsid w:val="24C41AAD"/>
    <w:multiLevelType w:val="hybridMultilevel"/>
    <w:tmpl w:val="1C22C3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27727B63"/>
    <w:multiLevelType w:val="hybridMultilevel"/>
    <w:tmpl w:val="012088BC"/>
    <w:lvl w:ilvl="0" w:tplc="FFFFFFFF">
      <w:start w:val="1"/>
      <w:numFmt w:val="bullet"/>
      <w:pStyle w:val="NotesTextListinTable"/>
      <w:lvlText w:val=""/>
      <w:lvlJc w:val="left"/>
      <w:pPr>
        <w:tabs>
          <w:tab w:val="num" w:pos="988"/>
        </w:tabs>
        <w:ind w:left="988" w:hanging="284"/>
      </w:pPr>
      <w:rPr>
        <w:rFonts w:ascii="Wingdings" w:hAnsi="Wingdings" w:hint="default"/>
        <w:color w:val="auto"/>
        <w:sz w:val="13"/>
        <w:szCs w:val="13"/>
      </w:rPr>
    </w:lvl>
    <w:lvl w:ilvl="1" w:tplc="FFFFFFFF" w:tentative="1">
      <w:start w:val="1"/>
      <w:numFmt w:val="bullet"/>
      <w:lvlText w:val="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</w:abstractNum>
  <w:abstractNum w:abstractNumId="29">
    <w:nsid w:val="29DC1165"/>
    <w:multiLevelType w:val="hybridMultilevel"/>
    <w:tmpl w:val="E9E0F2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2A8F7113"/>
    <w:multiLevelType w:val="multilevel"/>
    <w:tmpl w:val="2A8F7113"/>
    <w:lvl w:ilvl="0" w:tentative="1">
      <w:start w:val="1"/>
      <w:numFmt w:val="upperLetter"/>
      <w:pStyle w:val="af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f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1">
    <w:nsid w:val="2B9B174C"/>
    <w:multiLevelType w:val="hybridMultilevel"/>
    <w:tmpl w:val="E89A0D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2C5917C3"/>
    <w:multiLevelType w:val="multilevel"/>
    <w:tmpl w:val="2C5917C3"/>
    <w:lvl w:ilvl="0" w:tentative="1">
      <w:start w:val="1"/>
      <w:numFmt w:val="none"/>
      <w:pStyle w:val="af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f4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f5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3">
    <w:nsid w:val="2D6F4603"/>
    <w:multiLevelType w:val="singleLevel"/>
    <w:tmpl w:val="2D6F4603"/>
    <w:lvl w:ilvl="0" w:tentative="1">
      <w:start w:val="1"/>
      <w:numFmt w:val="bullet"/>
      <w:pStyle w:val="af6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34">
    <w:nsid w:val="31473237"/>
    <w:multiLevelType w:val="multilevel"/>
    <w:tmpl w:val="31473237"/>
    <w:lvl w:ilvl="0" w:tentative="1">
      <w:start w:val="1"/>
      <w:numFmt w:val="decimal"/>
      <w:pStyle w:val="Figure"/>
      <w:lvlText w:val="图%1 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5">
    <w:nsid w:val="3C4E4A91"/>
    <w:multiLevelType w:val="hybridMultilevel"/>
    <w:tmpl w:val="BBFAEA9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3D733618"/>
    <w:multiLevelType w:val="multilevel"/>
    <w:tmpl w:val="3D733618"/>
    <w:lvl w:ilvl="0" w:tentative="1">
      <w:start w:val="1"/>
      <w:numFmt w:val="decimal"/>
      <w:pStyle w:val="af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pStyle w:val="af8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pStyle w:val="af9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pStyle w:val="afa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pStyle w:val="afb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pStyle w:val="afc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37">
    <w:nsid w:val="407E65F9"/>
    <w:multiLevelType w:val="multilevel"/>
    <w:tmpl w:val="407E65F9"/>
    <w:lvl w:ilvl="0" w:tentative="1">
      <w:start w:val="1"/>
      <w:numFmt w:val="none"/>
      <w:pStyle w:val="afd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42FE570A"/>
    <w:multiLevelType w:val="multilevel"/>
    <w:tmpl w:val="4DE225F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none"/>
      <w:suff w:val="nothing"/>
      <w:lvlText w:val="1.1.1.1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Char"/>
      <w:suff w:val="space"/>
      <w:lvlText w:val="图%8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21"/>
        <w:szCs w:val="21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39">
    <w:nsid w:val="44C50F90"/>
    <w:multiLevelType w:val="multilevel"/>
    <w:tmpl w:val="44C50F90"/>
    <w:lvl w:ilvl="0" w:tentative="1">
      <w:start w:val="1"/>
      <w:numFmt w:val="lowerLetter"/>
      <w:pStyle w:val="afe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ff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ff0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0">
    <w:nsid w:val="470C4845"/>
    <w:multiLevelType w:val="multilevel"/>
    <w:tmpl w:val="6D5CD262"/>
    <w:lvl w:ilvl="0">
      <w:start w:val="1"/>
      <w:numFmt w:val="bullet"/>
      <w:pStyle w:val="aff1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1">
      <w:start w:val="1"/>
      <w:numFmt w:val="decimal"/>
      <w:suff w:val="space"/>
      <w:lvlText w:val="%1.%2  "/>
      <w:lvlJc w:val="left"/>
      <w:pPr>
        <w:ind w:left="234" w:firstLine="0"/>
      </w:pPr>
      <w:rPr>
        <w:rFonts w:hint="eastAsia"/>
      </w:rPr>
    </w:lvl>
    <w:lvl w:ilvl="2">
      <w:start w:val="1"/>
      <w:numFmt w:val="decimal"/>
      <w:suff w:val="space"/>
      <w:lvlText w:val="%1.%2.%3  "/>
      <w:lvlJc w:val="left"/>
      <w:pPr>
        <w:ind w:left="234" w:firstLine="0"/>
      </w:pPr>
      <w:rPr>
        <w:rFonts w:hint="eastAsia"/>
      </w:rPr>
    </w:lvl>
    <w:lvl w:ilvl="3">
      <w:start w:val="1"/>
      <w:numFmt w:val="decimal"/>
      <w:suff w:val="space"/>
      <w:lvlText w:val="%1.%2.%3.%4  "/>
      <w:lvlJc w:val="left"/>
      <w:pPr>
        <w:ind w:left="234" w:firstLine="0"/>
      </w:pPr>
      <w:rPr>
        <w:rFonts w:hint="eastAsia"/>
      </w:rPr>
    </w:lvl>
    <w:lvl w:ilvl="4">
      <w:start w:val="1"/>
      <w:numFmt w:val="decimal"/>
      <w:lvlRestart w:val="0"/>
      <w:suff w:val="space"/>
      <w:lvlText w:val="%1.%2.%3.%4.%5  "/>
      <w:lvlJc w:val="left"/>
      <w:pPr>
        <w:ind w:left="234" w:firstLine="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4"/>
        </w:tabs>
        <w:ind w:left="488" w:hanging="5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lowerLetter"/>
      <w:suff w:val="space"/>
      <w:lvlText w:val="%7. "/>
      <w:lvlJc w:val="left"/>
      <w:pPr>
        <w:ind w:left="4106" w:hanging="2312"/>
      </w:pPr>
      <w:rPr>
        <w:rFonts w:hint="default"/>
        <w:b w:val="0"/>
        <w:i w:val="0"/>
        <w:sz w:val="22"/>
        <w:u w:val="none"/>
      </w:rPr>
    </w:lvl>
    <w:lvl w:ilvl="7">
      <w:start w:val="1"/>
      <w:numFmt w:val="decimal"/>
      <w:lvlRestart w:val="0"/>
      <w:suff w:val="space"/>
      <w:lvlText w:val="图%8 "/>
      <w:lvlJc w:val="center"/>
      <w:pPr>
        <w:ind w:left="434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space"/>
      <w:lvlText w:val="表%9 "/>
      <w:lvlJc w:val="center"/>
      <w:pPr>
        <w:ind w:left="434" w:firstLine="0"/>
      </w:pPr>
      <w:rPr>
        <w:rFonts w:hint="eastAsia"/>
      </w:rPr>
    </w:lvl>
  </w:abstractNum>
  <w:abstractNum w:abstractNumId="41">
    <w:nsid w:val="49156C88"/>
    <w:multiLevelType w:val="hybridMultilevel"/>
    <w:tmpl w:val="E1A656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>
    <w:nsid w:val="49BA34E3"/>
    <w:multiLevelType w:val="hybridMultilevel"/>
    <w:tmpl w:val="5FB287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49DA671C"/>
    <w:multiLevelType w:val="multilevel"/>
    <w:tmpl w:val="6DD88204"/>
    <w:styleLink w:val="aff2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3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ff4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4">
    <w:nsid w:val="4B733A5F"/>
    <w:multiLevelType w:val="multilevel"/>
    <w:tmpl w:val="4B733A5F"/>
    <w:lvl w:ilvl="0" w:tentative="1">
      <w:start w:val="1"/>
      <w:numFmt w:val="decimal"/>
      <w:pStyle w:val="aff5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5">
    <w:nsid w:val="4B7E75D4"/>
    <w:multiLevelType w:val="hybridMultilevel"/>
    <w:tmpl w:val="0AC8E7B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>
    <w:nsid w:val="4F6A653E"/>
    <w:multiLevelType w:val="hybridMultilevel"/>
    <w:tmpl w:val="7818D4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54B67F96"/>
    <w:multiLevelType w:val="hybridMultilevel"/>
    <w:tmpl w:val="F83CA5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8">
    <w:nsid w:val="557C2AF5"/>
    <w:multiLevelType w:val="multilevel"/>
    <w:tmpl w:val="557C2AF5"/>
    <w:lvl w:ilvl="0">
      <w:start w:val="1"/>
      <w:numFmt w:val="decimal"/>
      <w:pStyle w:val="aff6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9">
    <w:nsid w:val="55DD4FCB"/>
    <w:multiLevelType w:val="hybridMultilevel"/>
    <w:tmpl w:val="BDBC70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>
    <w:nsid w:val="56C33C50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1">
    <w:nsid w:val="5B05262A"/>
    <w:multiLevelType w:val="hybridMultilevel"/>
    <w:tmpl w:val="9C68F3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5F714229"/>
    <w:multiLevelType w:val="hybridMultilevel"/>
    <w:tmpl w:val="C1E637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5F7A280D"/>
    <w:multiLevelType w:val="hybridMultilevel"/>
    <w:tmpl w:val="D0001F4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>
    <w:nsid w:val="60B55DC2"/>
    <w:multiLevelType w:val="multilevel"/>
    <w:tmpl w:val="60B55DC2"/>
    <w:lvl w:ilvl="0" w:tentative="1">
      <w:start w:val="1"/>
      <w:numFmt w:val="upperLetter"/>
      <w:pStyle w:val="aff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f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5">
    <w:nsid w:val="62F94284"/>
    <w:multiLevelType w:val="hybridMultilevel"/>
    <w:tmpl w:val="2A08BE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63F87F17"/>
    <w:multiLevelType w:val="multilevel"/>
    <w:tmpl w:val="63F87F17"/>
    <w:lvl w:ilvl="0" w:tentative="1">
      <w:start w:val="1"/>
      <w:numFmt w:val="bullet"/>
      <w:pStyle w:val="12"/>
      <w:lvlText w:val=""/>
      <w:lvlJc w:val="left"/>
      <w:pPr>
        <w:tabs>
          <w:tab w:val="left" w:pos="874"/>
        </w:tabs>
        <w:ind w:left="874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ascii="Wingdings" w:hAnsi="Wingdings" w:hint="default"/>
      </w:rPr>
    </w:lvl>
  </w:abstractNum>
  <w:abstractNum w:abstractNumId="57">
    <w:nsid w:val="646260FA"/>
    <w:multiLevelType w:val="multilevel"/>
    <w:tmpl w:val="646260FA"/>
    <w:lvl w:ilvl="0">
      <w:start w:val="1"/>
      <w:numFmt w:val="decimal"/>
      <w:pStyle w:val="aff9"/>
      <w:suff w:val="nothing"/>
      <w:lvlText w:val="表%1　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 w:tentative="1">
      <w:start w:val="1"/>
      <w:numFmt w:val="decimal"/>
      <w:lvlText w:val="%1.%2"/>
      <w:lvlJc w:val="left"/>
      <w:pPr>
        <w:tabs>
          <w:tab w:val="left" w:pos="5104"/>
        </w:tabs>
        <w:ind w:left="5104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5530"/>
        </w:tabs>
        <w:ind w:left="5530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6096"/>
        </w:tabs>
        <w:ind w:left="6096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6663"/>
        </w:tabs>
        <w:ind w:left="6663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7372"/>
        </w:tabs>
        <w:ind w:left="7372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7939"/>
        </w:tabs>
        <w:ind w:left="7939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8506"/>
        </w:tabs>
        <w:ind w:left="8506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9214"/>
        </w:tabs>
        <w:ind w:left="9214" w:hanging="1700"/>
      </w:pPr>
      <w:rPr>
        <w:rFonts w:hint="eastAsia"/>
      </w:rPr>
    </w:lvl>
  </w:abstractNum>
  <w:abstractNum w:abstractNumId="58">
    <w:nsid w:val="657D3FBC"/>
    <w:multiLevelType w:val="multilevel"/>
    <w:tmpl w:val="657D3FBC"/>
    <w:lvl w:ilvl="0">
      <w:start w:val="1"/>
      <w:numFmt w:val="upperLetter"/>
      <w:pStyle w:val="aff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f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ff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f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f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f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f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9">
    <w:nsid w:val="65983C0C"/>
    <w:multiLevelType w:val="hybridMultilevel"/>
    <w:tmpl w:val="AD865BF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0">
    <w:nsid w:val="65BE64FA"/>
    <w:multiLevelType w:val="hybridMultilevel"/>
    <w:tmpl w:val="501CC95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1">
    <w:nsid w:val="65E13960"/>
    <w:multiLevelType w:val="multilevel"/>
    <w:tmpl w:val="65E13960"/>
    <w:lvl w:ilvl="0" w:tentative="1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2">
    <w:nsid w:val="68E14DF0"/>
    <w:multiLevelType w:val="hybridMultilevel"/>
    <w:tmpl w:val="541643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3">
    <w:nsid w:val="69F36243"/>
    <w:multiLevelType w:val="hybridMultilevel"/>
    <w:tmpl w:val="00AC42B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4">
    <w:nsid w:val="6A645EAB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5">
    <w:nsid w:val="6CE37F2B"/>
    <w:multiLevelType w:val="singleLevel"/>
    <w:tmpl w:val="6CE37F2B"/>
    <w:lvl w:ilvl="0" w:tentative="1">
      <w:start w:val="17"/>
      <w:numFmt w:val="bullet"/>
      <w:pStyle w:val="Pre-requisite"/>
      <w:lvlText w:val="-"/>
      <w:lvlJc w:val="left"/>
      <w:pPr>
        <w:tabs>
          <w:tab w:val="left" w:pos="927"/>
        </w:tabs>
        <w:ind w:left="927" w:hanging="360"/>
      </w:pPr>
      <w:rPr>
        <w:rFonts w:hint="default"/>
      </w:rPr>
    </w:lvl>
  </w:abstractNum>
  <w:abstractNum w:abstractNumId="66">
    <w:nsid w:val="6D150148"/>
    <w:multiLevelType w:val="multilevel"/>
    <w:tmpl w:val="39E807D0"/>
    <w:lvl w:ilvl="0">
      <w:start w:val="1"/>
      <w:numFmt w:val="lowerLetter"/>
      <w:pStyle w:val="13"/>
      <w:lvlText w:val="%1)"/>
      <w:lvlJc w:val="left"/>
      <w:pPr>
        <w:tabs>
          <w:tab w:val="num" w:pos="839"/>
        </w:tabs>
        <w:ind w:left="839" w:hanging="419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23"/>
      <w:lvlText w:val="%2."/>
      <w:lvlJc w:val="left"/>
      <w:pPr>
        <w:tabs>
          <w:tab w:val="num" w:pos="1259"/>
        </w:tabs>
        <w:ind w:left="1259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33"/>
      <w:lvlText w:val="(%3)"/>
      <w:lvlJc w:val="left"/>
      <w:pPr>
        <w:tabs>
          <w:tab w:val="num" w:pos="0"/>
        </w:tabs>
        <w:ind w:left="1678" w:hanging="419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isLgl/>
      <w:suff w:val="nothing"/>
      <w:lvlText w:val="%1.%2.%3.%4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isLgl/>
      <w:suff w:val="nothing"/>
      <w:lvlText w:val="%1.%2.%3.%4.%5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isLgl/>
      <w:suff w:val="nothing"/>
      <w:lvlText w:val="%1.%2.%3.%4.%5.%6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isLgl/>
      <w:suff w:val="nothing"/>
      <w:lvlText w:val="%1.%2.%3.%4.%5.%6.%7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isLgl/>
      <w:suff w:val="nothing"/>
      <w:lvlText w:val="%1.%2.%3.%4.%5.%6.%7.%8"/>
      <w:lvlJc w:val="left"/>
      <w:pPr>
        <w:ind w:left="2518" w:firstLine="0"/>
      </w:pPr>
      <w:rPr>
        <w:rFonts w:hint="eastAsia"/>
      </w:rPr>
    </w:lvl>
    <w:lvl w:ilvl="8">
      <w:start w:val="1"/>
      <w:numFmt w:val="decimal"/>
      <w:isLgl/>
      <w:suff w:val="nothing"/>
      <w:lvlText w:val="%1.%2.%3.%4.%5.%6.%7.%8.%9"/>
      <w:lvlJc w:val="left"/>
      <w:pPr>
        <w:ind w:left="2518" w:firstLine="0"/>
      </w:pPr>
      <w:rPr>
        <w:rFonts w:hint="eastAsia"/>
      </w:rPr>
    </w:lvl>
  </w:abstractNum>
  <w:abstractNum w:abstractNumId="67">
    <w:nsid w:val="6D6C07CD"/>
    <w:multiLevelType w:val="multilevel"/>
    <w:tmpl w:val="6D6C07CD"/>
    <w:lvl w:ilvl="0" w:tentative="1">
      <w:start w:val="1"/>
      <w:numFmt w:val="lowerLetter"/>
      <w:pStyle w:val="afff1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ff2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68">
    <w:nsid w:val="6DBF04F4"/>
    <w:multiLevelType w:val="multilevel"/>
    <w:tmpl w:val="6DBF04F4"/>
    <w:lvl w:ilvl="0" w:tentative="1">
      <w:start w:val="1"/>
      <w:numFmt w:val="none"/>
      <w:pStyle w:val="afff3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69">
    <w:nsid w:val="70C503C6"/>
    <w:multiLevelType w:val="hybridMultilevel"/>
    <w:tmpl w:val="F9A60F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75C56991"/>
    <w:multiLevelType w:val="hybridMultilevel"/>
    <w:tmpl w:val="634E100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9E22FA0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20C675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EDE4D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338B71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02C92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0F6C1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D203DE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42AF84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1">
    <w:nsid w:val="76933334"/>
    <w:multiLevelType w:val="multilevel"/>
    <w:tmpl w:val="76933334"/>
    <w:lvl w:ilvl="0" w:tentative="1">
      <w:start w:val="1"/>
      <w:numFmt w:val="none"/>
      <w:pStyle w:val="afff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2">
    <w:nsid w:val="7BC330F5"/>
    <w:multiLevelType w:val="multilevel"/>
    <w:tmpl w:val="7BC330F5"/>
    <w:lvl w:ilvl="0" w:tentative="1">
      <w:start w:val="4"/>
      <w:numFmt w:val="decimal"/>
      <w:pStyle w:val="MotorolaResponse1"/>
      <w:lvlText w:val="%1"/>
      <w:lvlJc w:val="left"/>
      <w:pPr>
        <w:tabs>
          <w:tab w:val="left" w:pos="1140"/>
        </w:tabs>
        <w:ind w:left="1140" w:hanging="1140"/>
      </w:pPr>
      <w:rPr>
        <w:rFonts w:hint="default"/>
        <w:b/>
        <w:i w:val="0"/>
        <w:color w:val="70CEF5"/>
        <w:sz w:val="20"/>
        <w:szCs w:val="20"/>
      </w:rPr>
    </w:lvl>
    <w:lvl w:ilvl="1" w:tentative="1">
      <w:start w:val="6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1">
      <w:start w:val="1"/>
      <w:numFmt w:val="decimal"/>
      <w:lvlRestart w:val="1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73">
    <w:nsid w:val="7F5C4AD3"/>
    <w:multiLevelType w:val="hybridMultilevel"/>
    <w:tmpl w:val="9E10370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7FE005EC"/>
    <w:multiLevelType w:val="hybridMultilevel"/>
    <w:tmpl w:val="D204941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36"/>
  </w:num>
  <w:num w:numId="13">
    <w:abstractNumId w:val="32"/>
  </w:num>
  <w:num w:numId="14">
    <w:abstractNumId w:val="17"/>
  </w:num>
  <w:num w:numId="15">
    <w:abstractNumId w:val="39"/>
  </w:num>
  <w:num w:numId="16">
    <w:abstractNumId w:val="68"/>
  </w:num>
  <w:num w:numId="17">
    <w:abstractNumId w:val="15"/>
  </w:num>
  <w:num w:numId="18">
    <w:abstractNumId w:val="44"/>
  </w:num>
  <w:num w:numId="19">
    <w:abstractNumId w:val="24"/>
  </w:num>
  <w:num w:numId="20">
    <w:abstractNumId w:val="58"/>
  </w:num>
  <w:num w:numId="21">
    <w:abstractNumId w:val="54"/>
  </w:num>
  <w:num w:numId="22">
    <w:abstractNumId w:val="67"/>
  </w:num>
  <w:num w:numId="23">
    <w:abstractNumId w:val="30"/>
  </w:num>
  <w:num w:numId="24">
    <w:abstractNumId w:val="16"/>
  </w:num>
  <w:num w:numId="25">
    <w:abstractNumId w:val="18"/>
  </w:num>
  <w:num w:numId="26">
    <w:abstractNumId w:val="57"/>
  </w:num>
  <w:num w:numId="27">
    <w:abstractNumId w:val="48"/>
  </w:num>
  <w:num w:numId="28">
    <w:abstractNumId w:val="14"/>
  </w:num>
  <w:num w:numId="29">
    <w:abstractNumId w:val="56"/>
  </w:num>
  <w:num w:numId="30">
    <w:abstractNumId w:val="71"/>
  </w:num>
  <w:num w:numId="31">
    <w:abstractNumId w:val="37"/>
  </w:num>
  <w:num w:numId="32">
    <w:abstractNumId w:val="34"/>
  </w:num>
  <w:num w:numId="33">
    <w:abstractNumId w:val="33"/>
  </w:num>
  <w:num w:numId="34">
    <w:abstractNumId w:val="11"/>
  </w:num>
  <w:num w:numId="35">
    <w:abstractNumId w:val="65"/>
  </w:num>
  <w:num w:numId="36">
    <w:abstractNumId w:val="72"/>
  </w:num>
  <w:num w:numId="37">
    <w:abstractNumId w:val="61"/>
  </w:num>
  <w:num w:numId="38">
    <w:abstractNumId w:val="53"/>
  </w:num>
  <w:num w:numId="39">
    <w:abstractNumId w:val="27"/>
  </w:num>
  <w:num w:numId="40">
    <w:abstractNumId w:val="66"/>
  </w:num>
  <w:num w:numId="41">
    <w:abstractNumId w:val="43"/>
  </w:num>
  <w:num w:numId="42">
    <w:abstractNumId w:val="26"/>
  </w:num>
  <w:num w:numId="43">
    <w:abstractNumId w:val="19"/>
  </w:num>
  <w:num w:numId="44">
    <w:abstractNumId w:val="50"/>
  </w:num>
  <w:num w:numId="45">
    <w:abstractNumId w:val="28"/>
  </w:num>
  <w:num w:numId="46">
    <w:abstractNumId w:val="64"/>
  </w:num>
  <w:num w:numId="47">
    <w:abstractNumId w:val="13"/>
  </w:num>
  <w:num w:numId="48">
    <w:abstractNumId w:val="40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47"/>
  </w:num>
  <w:num w:numId="52">
    <w:abstractNumId w:val="49"/>
  </w:num>
  <w:num w:numId="53">
    <w:abstractNumId w:val="29"/>
  </w:num>
  <w:num w:numId="54">
    <w:abstractNumId w:val="60"/>
  </w:num>
  <w:num w:numId="55">
    <w:abstractNumId w:val="62"/>
  </w:num>
  <w:num w:numId="56">
    <w:abstractNumId w:val="73"/>
  </w:num>
  <w:num w:numId="57">
    <w:abstractNumId w:val="20"/>
  </w:num>
  <w:num w:numId="58">
    <w:abstractNumId w:val="63"/>
  </w:num>
  <w:num w:numId="59">
    <w:abstractNumId w:val="35"/>
  </w:num>
  <w:num w:numId="60">
    <w:abstractNumId w:val="12"/>
  </w:num>
  <w:num w:numId="61">
    <w:abstractNumId w:val="70"/>
  </w:num>
  <w:num w:numId="62">
    <w:abstractNumId w:val="46"/>
  </w:num>
  <w:num w:numId="63">
    <w:abstractNumId w:val="52"/>
  </w:num>
  <w:num w:numId="64">
    <w:abstractNumId w:val="31"/>
  </w:num>
  <w:num w:numId="65">
    <w:abstractNumId w:val="59"/>
  </w:num>
  <w:num w:numId="66">
    <w:abstractNumId w:val="23"/>
  </w:num>
  <w:num w:numId="67">
    <w:abstractNumId w:val="74"/>
  </w:num>
  <w:num w:numId="68">
    <w:abstractNumId w:val="51"/>
  </w:num>
  <w:num w:numId="69">
    <w:abstractNumId w:val="41"/>
  </w:num>
  <w:num w:numId="70">
    <w:abstractNumId w:val="22"/>
  </w:num>
  <w:num w:numId="71">
    <w:abstractNumId w:val="42"/>
  </w:num>
  <w:num w:numId="72">
    <w:abstractNumId w:val="21"/>
  </w:num>
  <w:num w:numId="73">
    <w:abstractNumId w:val="55"/>
  </w:num>
  <w:num w:numId="74">
    <w:abstractNumId w:val="45"/>
  </w:num>
  <w:num w:numId="75">
    <w:abstractNumId w:val="69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881"/>
    <w:rsid w:val="0004687F"/>
    <w:rsid w:val="00091E90"/>
    <w:rsid w:val="000F2DFC"/>
    <w:rsid w:val="0010045F"/>
    <w:rsid w:val="00100881"/>
    <w:rsid w:val="0010594A"/>
    <w:rsid w:val="001265F1"/>
    <w:rsid w:val="00145055"/>
    <w:rsid w:val="0015558A"/>
    <w:rsid w:val="0018013C"/>
    <w:rsid w:val="001A62DA"/>
    <w:rsid w:val="001E63F6"/>
    <w:rsid w:val="001F008A"/>
    <w:rsid w:val="0020627F"/>
    <w:rsid w:val="002615C4"/>
    <w:rsid w:val="00285337"/>
    <w:rsid w:val="002D0065"/>
    <w:rsid w:val="002D0441"/>
    <w:rsid w:val="002E602A"/>
    <w:rsid w:val="002F13EB"/>
    <w:rsid w:val="0031074F"/>
    <w:rsid w:val="00367DDB"/>
    <w:rsid w:val="003A697B"/>
    <w:rsid w:val="003D3CE3"/>
    <w:rsid w:val="003F54E5"/>
    <w:rsid w:val="0047314F"/>
    <w:rsid w:val="004775DC"/>
    <w:rsid w:val="00487EB3"/>
    <w:rsid w:val="004B2C59"/>
    <w:rsid w:val="0050556F"/>
    <w:rsid w:val="0051008A"/>
    <w:rsid w:val="00520705"/>
    <w:rsid w:val="005324FF"/>
    <w:rsid w:val="00536521"/>
    <w:rsid w:val="00550D15"/>
    <w:rsid w:val="00581CA4"/>
    <w:rsid w:val="005A0BCC"/>
    <w:rsid w:val="005A65C9"/>
    <w:rsid w:val="00601C9E"/>
    <w:rsid w:val="006130C0"/>
    <w:rsid w:val="00643671"/>
    <w:rsid w:val="006B629E"/>
    <w:rsid w:val="00791D38"/>
    <w:rsid w:val="007D2C5D"/>
    <w:rsid w:val="007E336D"/>
    <w:rsid w:val="007E675F"/>
    <w:rsid w:val="007F63C0"/>
    <w:rsid w:val="00850A2A"/>
    <w:rsid w:val="0085425B"/>
    <w:rsid w:val="00895189"/>
    <w:rsid w:val="008C4BA7"/>
    <w:rsid w:val="00A0263A"/>
    <w:rsid w:val="00AF6584"/>
    <w:rsid w:val="00B2085A"/>
    <w:rsid w:val="00C80667"/>
    <w:rsid w:val="00CE218B"/>
    <w:rsid w:val="00D009D9"/>
    <w:rsid w:val="00D03767"/>
    <w:rsid w:val="00D41B49"/>
    <w:rsid w:val="00D656DD"/>
    <w:rsid w:val="00DE4581"/>
    <w:rsid w:val="00E2414D"/>
    <w:rsid w:val="00E5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99"/>
    <w:lsdException w:name="caption" w:qFormat="1"/>
    <w:lsdException w:name="table of figures" w:uiPriority="99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rsid w:val="0050556F"/>
    <w:pPr>
      <w:widowControl w:val="0"/>
      <w:jc w:val="both"/>
    </w:pPr>
    <w:rPr>
      <w:rFonts w:ascii="Calibri" w:eastAsia="宋体" w:hAnsi="Calibri" w:cs="Times New Roman"/>
    </w:rPr>
  </w:style>
  <w:style w:type="paragraph" w:styleId="14">
    <w:name w:val="heading 1"/>
    <w:aliases w:val="l1,H1,NMP Heading 1,h1,Huvudrubrik,app heading 1,R1,H11,1. heading 1,标准章,Otsikko 1,Sec1,1st level,1st level1,h12,1st level2,h13,1st level3,h14,1st level4,h15,1st level5,h16,1st level6,h17,1st level7,h18,1st level8,h111,1st level11,h121,h131,PIM 1"/>
    <w:basedOn w:val="afff5"/>
    <w:next w:val="afff5"/>
    <w:link w:val="1Char"/>
    <w:qFormat/>
    <w:rsid w:val="005055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4">
    <w:name w:val="heading 2"/>
    <w:aliases w:val="H2,h2,1.1  heading 2,DO NOT USE_h2,h21,Head2A,附录一级标题,节,heading 2+ Indent: Left 0.25 in,1.1,heading 2,heading 21,h22,h23,THeading 2,UNDERRUBRIK 1-2,R2,H21,E2,2nd level,indent1,õberschrift 2,??õberschrift 2,1.1  headin,heading8,b2,l2,heading 2TOC,A"/>
    <w:basedOn w:val="afff5"/>
    <w:next w:val="afff5"/>
    <w:link w:val="2Char"/>
    <w:unhideWhenUsed/>
    <w:qFormat/>
    <w:rsid w:val="0050556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4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fff5"/>
    <w:next w:val="afff5"/>
    <w:link w:val="3Char"/>
    <w:unhideWhenUsed/>
    <w:qFormat/>
    <w:rsid w:val="005055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2">
    <w:name w:val="heading 4"/>
    <w:aliases w:val="PIM 4,H4,h4,bullet,bl,bb,heading 4,H41,h41,H42,h42,H43,h43,H411,h411,H421,h421,H44,h44,H412,h412,H422,h422,H431,h431,H45,h45,H413,h413,H423,h423,H432,h432,H46,h46,H47,h47,Memo Heading 4,Memo Heading 5,1.1.1.1 Heading 4,heading 41,heading 42,E4,b4,r"/>
    <w:basedOn w:val="afff5"/>
    <w:next w:val="afff5"/>
    <w:link w:val="4Char"/>
    <w:unhideWhenUsed/>
    <w:qFormat/>
    <w:rsid w:val="0050556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2">
    <w:name w:val="heading 5"/>
    <w:aliases w:val="h5,Heading5,heading 5,h51,heading 51,Heading51,h52,h53,H5,IS41 Heading 5,5,heading 5 + Indent: Left 0.5 in,l5,hm,Table label,mh2,Module heading 2,Head 5,list 5,heading 52,heading 53,dash,ds,dd,5 Char,口,口1,口2,Roman list,PIM 5,l5+toc5,Numbered Sub-li"/>
    <w:basedOn w:val="afff5"/>
    <w:next w:val="afff5"/>
    <w:link w:val="5Char"/>
    <w:unhideWhenUsed/>
    <w:qFormat/>
    <w:rsid w:val="005055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Appendix,T1,h6"/>
    <w:basedOn w:val="afff5"/>
    <w:next w:val="afff5"/>
    <w:link w:val="6Char"/>
    <w:unhideWhenUsed/>
    <w:qFormat/>
    <w:rsid w:val="0050556F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h7"/>
    <w:basedOn w:val="afff5"/>
    <w:next w:val="afff5"/>
    <w:link w:val="7Char"/>
    <w:unhideWhenUsed/>
    <w:qFormat/>
    <w:rsid w:val="0050556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h8"/>
    <w:basedOn w:val="afff5"/>
    <w:next w:val="afff5"/>
    <w:link w:val="8Char"/>
    <w:unhideWhenUsed/>
    <w:qFormat/>
    <w:rsid w:val="0050556F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aliases w:val="h9"/>
    <w:basedOn w:val="afff5"/>
    <w:next w:val="afff5"/>
    <w:link w:val="9Char"/>
    <w:unhideWhenUsed/>
    <w:qFormat/>
    <w:rsid w:val="0050556F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afff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fff5"/>
    <w:link w:val="Char0"/>
    <w:uiPriority w:val="99"/>
    <w:unhideWhenUsed/>
    <w:rsid w:val="0010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fff6"/>
    <w:link w:val="afff9"/>
    <w:uiPriority w:val="99"/>
    <w:rsid w:val="00100881"/>
    <w:rPr>
      <w:sz w:val="18"/>
      <w:szCs w:val="18"/>
    </w:rPr>
  </w:style>
  <w:style w:type="paragraph" w:styleId="afffa">
    <w:name w:val="footer"/>
    <w:basedOn w:val="afff5"/>
    <w:link w:val="Char1"/>
    <w:unhideWhenUsed/>
    <w:rsid w:val="0010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f6"/>
    <w:link w:val="afffa"/>
    <w:rsid w:val="00100881"/>
    <w:rPr>
      <w:sz w:val="18"/>
      <w:szCs w:val="18"/>
    </w:rPr>
  </w:style>
  <w:style w:type="paragraph" w:customStyle="1" w:styleId="ac">
    <w:name w:val="一级条标题"/>
    <w:next w:val="afff5"/>
    <w:link w:val="Char2"/>
    <w:rsid w:val="0050556F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b">
    <w:name w:val="章标题"/>
    <w:next w:val="afff5"/>
    <w:rsid w:val="0050556F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d">
    <w:name w:val="二级条标题"/>
    <w:basedOn w:val="ac"/>
    <w:next w:val="afff5"/>
    <w:rsid w:val="0050556F"/>
    <w:pPr>
      <w:numPr>
        <w:ilvl w:val="2"/>
      </w:numPr>
      <w:spacing w:before="50" w:after="50"/>
      <w:outlineLvl w:val="3"/>
    </w:pPr>
  </w:style>
  <w:style w:type="paragraph" w:customStyle="1" w:styleId="ae">
    <w:name w:val="三级条标题"/>
    <w:basedOn w:val="ad"/>
    <w:next w:val="afff5"/>
    <w:rsid w:val="0050556F"/>
    <w:pPr>
      <w:numPr>
        <w:ilvl w:val="3"/>
      </w:numPr>
      <w:ind w:left="567"/>
      <w:outlineLvl w:val="4"/>
    </w:pPr>
  </w:style>
  <w:style w:type="paragraph" w:customStyle="1" w:styleId="af">
    <w:name w:val="四级条标题"/>
    <w:basedOn w:val="ae"/>
    <w:next w:val="afff5"/>
    <w:rsid w:val="0050556F"/>
    <w:pPr>
      <w:numPr>
        <w:ilvl w:val="4"/>
      </w:numPr>
      <w:ind w:left="426"/>
      <w:outlineLvl w:val="5"/>
    </w:pPr>
  </w:style>
  <w:style w:type="paragraph" w:customStyle="1" w:styleId="af0">
    <w:name w:val="五级条标题"/>
    <w:basedOn w:val="af"/>
    <w:next w:val="afff5"/>
    <w:rsid w:val="0050556F"/>
    <w:pPr>
      <w:numPr>
        <w:ilvl w:val="5"/>
      </w:numPr>
      <w:outlineLvl w:val="6"/>
    </w:pPr>
  </w:style>
  <w:style w:type="paragraph" w:styleId="afffb">
    <w:name w:val="Document Map"/>
    <w:basedOn w:val="afff5"/>
    <w:link w:val="Char3"/>
    <w:semiHidden/>
    <w:unhideWhenUsed/>
    <w:rsid w:val="0050556F"/>
    <w:rPr>
      <w:rFonts w:ascii="宋体"/>
      <w:sz w:val="18"/>
      <w:szCs w:val="18"/>
    </w:rPr>
  </w:style>
  <w:style w:type="character" w:customStyle="1" w:styleId="Char3">
    <w:name w:val="文档结构图 Char"/>
    <w:basedOn w:val="afff6"/>
    <w:link w:val="afffb"/>
    <w:semiHidden/>
    <w:rsid w:val="0050556F"/>
    <w:rPr>
      <w:rFonts w:ascii="宋体" w:eastAsia="宋体"/>
      <w:sz w:val="18"/>
      <w:szCs w:val="18"/>
    </w:rPr>
  </w:style>
  <w:style w:type="character" w:customStyle="1" w:styleId="1Char">
    <w:name w:val="标题 1 Char"/>
    <w:aliases w:val="l1 Char,H1 Char,NMP Heading 1 Char,h1 Char,Huvudrubrik Char,app heading 1 Char,R1 Char,H11 Char,1. heading 1 Char,标准章 Char,Otsikko 1 Char,Sec1 Char,1st level Char,1st level1 Char,h12 Char,1st level2 Char,h13 Char,1st level3 Char,h14 Char"/>
    <w:basedOn w:val="afff6"/>
    <w:link w:val="14"/>
    <w:rsid w:val="0050556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,h2 Char,1.1  heading 2 Char,DO NOT USE_h2 Char,h21 Char,Head2A Char,附录一级标题 Char,节 Char,heading 2+ Indent: Left 0.25 in Char,1.1 Char,heading 2 Char,heading 21 Char,h22 Char,h23 Char,THeading 2 Char,UNDERRUBRIK 1-2 Char,R2 Char,H21 Char"/>
    <w:basedOn w:val="afff6"/>
    <w:link w:val="24"/>
    <w:rsid w:val="0050556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fff6"/>
    <w:link w:val="34"/>
    <w:rsid w:val="0050556F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aliases w:val="PIM 4 Char,H4 Char,h4 Char,bullet Char,bl Char,bb Char,heading 4 Char,H41 Char,h41 Char,H42 Char,h42 Char,H43 Char,h43 Char,H411 Char,h411 Char,H421 Char,h421 Char,H44 Char,h44 Char,H412 Char,h412 Char,H422 Char,h422 Char,H431 Char,h431 Char"/>
    <w:basedOn w:val="afff6"/>
    <w:link w:val="42"/>
    <w:rsid w:val="0050556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h5 Char,Heading5 Char,heading 5 Char,h51 Char,heading 51 Char,Heading51 Char,h52 Char,h53 Char,H5 Char,IS41 Heading 5 Char,5 Char1,heading 5 + Indent: Left 0.5 in Char,l5 Char,hm Char,Table label Char,mh2 Char,Module heading 2 Char,Head 5 Char"/>
    <w:basedOn w:val="afff6"/>
    <w:link w:val="52"/>
    <w:rsid w:val="0050556F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aliases w:val="Appendix Char,T1 Char,h6 Char"/>
    <w:basedOn w:val="afff6"/>
    <w:link w:val="6"/>
    <w:rsid w:val="0050556F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h7 Char"/>
    <w:basedOn w:val="afff6"/>
    <w:link w:val="7"/>
    <w:rsid w:val="0050556F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aliases w:val="h8 Char"/>
    <w:basedOn w:val="afff6"/>
    <w:link w:val="8"/>
    <w:rsid w:val="0050556F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aliases w:val="h9 Char"/>
    <w:basedOn w:val="afff6"/>
    <w:link w:val="9"/>
    <w:rsid w:val="0050556F"/>
    <w:rPr>
      <w:rFonts w:ascii="Cambria" w:eastAsia="宋体" w:hAnsi="Cambria" w:cs="Times New Roman"/>
      <w:szCs w:val="21"/>
    </w:rPr>
  </w:style>
  <w:style w:type="paragraph" w:styleId="35">
    <w:name w:val="List 3"/>
    <w:basedOn w:val="afff5"/>
    <w:rsid w:val="0050556F"/>
    <w:pPr>
      <w:ind w:leftChars="400" w:left="100" w:hangingChars="200" w:hanging="200"/>
    </w:pPr>
  </w:style>
  <w:style w:type="paragraph" w:styleId="afffc">
    <w:name w:val="annotation text"/>
    <w:basedOn w:val="afff5"/>
    <w:link w:val="Char4"/>
    <w:unhideWhenUsed/>
    <w:rsid w:val="0050556F"/>
    <w:pPr>
      <w:jc w:val="left"/>
    </w:pPr>
  </w:style>
  <w:style w:type="character" w:customStyle="1" w:styleId="Char4">
    <w:name w:val="批注文字 Char"/>
    <w:basedOn w:val="afff6"/>
    <w:link w:val="afffc"/>
    <w:rsid w:val="0050556F"/>
    <w:rPr>
      <w:rFonts w:ascii="Calibri" w:eastAsia="宋体" w:hAnsi="Calibri" w:cs="Times New Roman"/>
    </w:rPr>
  </w:style>
  <w:style w:type="paragraph" w:styleId="afffd">
    <w:name w:val="annotation subject"/>
    <w:basedOn w:val="afffc"/>
    <w:next w:val="afffc"/>
    <w:link w:val="Char5"/>
    <w:rsid w:val="0050556F"/>
    <w:rPr>
      <w:b/>
      <w:bCs/>
      <w:szCs w:val="24"/>
    </w:rPr>
  </w:style>
  <w:style w:type="character" w:customStyle="1" w:styleId="Char5">
    <w:name w:val="批注主题 Char"/>
    <w:basedOn w:val="Char4"/>
    <w:link w:val="afffd"/>
    <w:rsid w:val="0050556F"/>
    <w:rPr>
      <w:b/>
      <w:bCs/>
      <w:szCs w:val="24"/>
    </w:rPr>
  </w:style>
  <w:style w:type="paragraph" w:styleId="70">
    <w:name w:val="toc 7"/>
    <w:basedOn w:val="afff5"/>
    <w:next w:val="afff5"/>
    <w:uiPriority w:val="39"/>
    <w:rsid w:val="0050556F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afffe">
    <w:name w:val="Body Text"/>
    <w:aliases w:val="正文文字"/>
    <w:basedOn w:val="afff5"/>
    <w:link w:val="Char6"/>
    <w:unhideWhenUsed/>
    <w:rsid w:val="0050556F"/>
    <w:pPr>
      <w:spacing w:after="120"/>
    </w:pPr>
  </w:style>
  <w:style w:type="character" w:customStyle="1" w:styleId="Char6">
    <w:name w:val="正文文本 Char"/>
    <w:aliases w:val="正文文字 Char"/>
    <w:basedOn w:val="afff6"/>
    <w:link w:val="afffe"/>
    <w:rsid w:val="0050556F"/>
    <w:rPr>
      <w:rFonts w:ascii="Calibri" w:eastAsia="宋体" w:hAnsi="Calibri" w:cs="Times New Roman"/>
    </w:rPr>
  </w:style>
  <w:style w:type="paragraph" w:styleId="affff">
    <w:name w:val="Body Text First Indent"/>
    <w:basedOn w:val="afff5"/>
    <w:link w:val="Char7"/>
    <w:rsid w:val="0050556F"/>
    <w:pPr>
      <w:autoSpaceDE w:val="0"/>
      <w:autoSpaceDN w:val="0"/>
      <w:adjustRightInd w:val="0"/>
      <w:spacing w:line="360" w:lineRule="auto"/>
      <w:ind w:firstLine="425"/>
    </w:pPr>
    <w:rPr>
      <w:kern w:val="0"/>
      <w:szCs w:val="20"/>
    </w:rPr>
  </w:style>
  <w:style w:type="character" w:customStyle="1" w:styleId="Char7">
    <w:name w:val="正文首行缩进 Char"/>
    <w:basedOn w:val="Char6"/>
    <w:link w:val="affff"/>
    <w:rsid w:val="0050556F"/>
    <w:rPr>
      <w:kern w:val="0"/>
      <w:szCs w:val="20"/>
    </w:rPr>
  </w:style>
  <w:style w:type="paragraph" w:styleId="2">
    <w:name w:val="List Number 2"/>
    <w:basedOn w:val="afff5"/>
    <w:rsid w:val="0050556F"/>
    <w:pPr>
      <w:numPr>
        <w:numId w:val="2"/>
      </w:numPr>
    </w:pPr>
  </w:style>
  <w:style w:type="paragraph" w:styleId="affff0">
    <w:name w:val="table of authorities"/>
    <w:basedOn w:val="afff5"/>
    <w:next w:val="afff5"/>
    <w:rsid w:val="0050556F"/>
    <w:pPr>
      <w:ind w:leftChars="200" w:left="420"/>
    </w:pPr>
  </w:style>
  <w:style w:type="paragraph" w:styleId="affff1">
    <w:name w:val="macro"/>
    <w:link w:val="Char8"/>
    <w:rsid w:val="0050556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8">
    <w:name w:val="宏文本 Char"/>
    <w:basedOn w:val="afff6"/>
    <w:link w:val="affff1"/>
    <w:rsid w:val="0050556F"/>
    <w:rPr>
      <w:rFonts w:ascii="Courier New" w:eastAsia="宋体" w:hAnsi="Courier New" w:cs="Courier New"/>
      <w:sz w:val="24"/>
      <w:szCs w:val="24"/>
    </w:rPr>
  </w:style>
  <w:style w:type="paragraph" w:styleId="affff2">
    <w:name w:val="Note Heading"/>
    <w:basedOn w:val="afff5"/>
    <w:next w:val="afff5"/>
    <w:link w:val="Char9"/>
    <w:rsid w:val="0050556F"/>
    <w:pPr>
      <w:jc w:val="center"/>
    </w:pPr>
  </w:style>
  <w:style w:type="character" w:customStyle="1" w:styleId="Char9">
    <w:name w:val="注释标题 Char"/>
    <w:basedOn w:val="afff6"/>
    <w:link w:val="affff2"/>
    <w:rsid w:val="0050556F"/>
    <w:rPr>
      <w:rFonts w:ascii="Calibri" w:eastAsia="宋体" w:hAnsi="Calibri" w:cs="Times New Roman"/>
    </w:rPr>
  </w:style>
  <w:style w:type="paragraph" w:styleId="40">
    <w:name w:val="List Bullet 4"/>
    <w:basedOn w:val="afff5"/>
    <w:rsid w:val="0050556F"/>
    <w:pPr>
      <w:numPr>
        <w:numId w:val="3"/>
      </w:numPr>
    </w:pPr>
  </w:style>
  <w:style w:type="paragraph" w:styleId="80">
    <w:name w:val="index 8"/>
    <w:basedOn w:val="afff5"/>
    <w:next w:val="afff5"/>
    <w:rsid w:val="0050556F"/>
    <w:pPr>
      <w:ind w:left="1680" w:hanging="210"/>
      <w:jc w:val="left"/>
    </w:pPr>
    <w:rPr>
      <w:sz w:val="20"/>
      <w:szCs w:val="20"/>
    </w:rPr>
  </w:style>
  <w:style w:type="paragraph" w:styleId="affff3">
    <w:name w:val="E-mail Signature"/>
    <w:basedOn w:val="afff5"/>
    <w:link w:val="Chara"/>
    <w:rsid w:val="0050556F"/>
  </w:style>
  <w:style w:type="character" w:customStyle="1" w:styleId="Chara">
    <w:name w:val="电子邮件签名 Char"/>
    <w:basedOn w:val="afff6"/>
    <w:link w:val="affff3"/>
    <w:rsid w:val="0050556F"/>
    <w:rPr>
      <w:rFonts w:ascii="Calibri" w:eastAsia="宋体" w:hAnsi="Calibri" w:cs="Times New Roman"/>
    </w:rPr>
  </w:style>
  <w:style w:type="paragraph" w:styleId="a">
    <w:name w:val="List Number"/>
    <w:basedOn w:val="afff5"/>
    <w:rsid w:val="0050556F"/>
    <w:pPr>
      <w:numPr>
        <w:numId w:val="4"/>
      </w:numPr>
    </w:pPr>
  </w:style>
  <w:style w:type="paragraph" w:styleId="affff4">
    <w:name w:val="Normal Indent"/>
    <w:aliases w:val="Title,正文（首行缩进两字）＋行距：1.5倍行距,表正文,正文非缩进,正文不缩进,首行缩进,正文（首行缩进两字）,±íÕýÎÄ,ÕýÎÄ·ÇËõ½ø,正文缩进 Char Char Char Char Char,正文缩进 Char Char Char,正文-段前3磅,特点,段1,Alt+X,mr正文缩进,正文对齐,正文缩进William,四号,缩进,正文（首行缩进两字） Char Char Char Char,正文（首行缩进两字） Char Char,特点 Cha,操作"/>
    <w:basedOn w:val="afff5"/>
    <w:link w:val="Charb"/>
    <w:qFormat/>
    <w:rsid w:val="0050556F"/>
    <w:pPr>
      <w:adjustRightInd w:val="0"/>
      <w:spacing w:line="360" w:lineRule="atLeast"/>
      <w:ind w:firstLine="420"/>
      <w:textAlignment w:val="baseline"/>
    </w:pPr>
    <w:rPr>
      <w:kern w:val="0"/>
    </w:rPr>
  </w:style>
  <w:style w:type="paragraph" w:styleId="affff5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fff5"/>
    <w:next w:val="afff5"/>
    <w:link w:val="Charc"/>
    <w:unhideWhenUsed/>
    <w:qFormat/>
    <w:rsid w:val="0050556F"/>
    <w:rPr>
      <w:rFonts w:ascii="Cambria" w:eastAsia="黑体" w:hAnsi="Cambria"/>
      <w:kern w:val="0"/>
      <w:sz w:val="20"/>
      <w:szCs w:val="20"/>
    </w:rPr>
  </w:style>
  <w:style w:type="paragraph" w:styleId="53">
    <w:name w:val="index 5"/>
    <w:basedOn w:val="afff5"/>
    <w:next w:val="afff5"/>
    <w:rsid w:val="0050556F"/>
    <w:pPr>
      <w:ind w:left="1050" w:hanging="210"/>
      <w:jc w:val="left"/>
    </w:pPr>
    <w:rPr>
      <w:sz w:val="20"/>
      <w:szCs w:val="20"/>
    </w:rPr>
  </w:style>
  <w:style w:type="paragraph" w:styleId="a0">
    <w:name w:val="List Bullet"/>
    <w:basedOn w:val="afff5"/>
    <w:rsid w:val="0050556F"/>
    <w:pPr>
      <w:numPr>
        <w:numId w:val="5"/>
      </w:numPr>
    </w:pPr>
  </w:style>
  <w:style w:type="paragraph" w:styleId="affff6">
    <w:name w:val="envelope address"/>
    <w:basedOn w:val="afff5"/>
    <w:rsid w:val="0050556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ff7">
    <w:name w:val="toa heading"/>
    <w:basedOn w:val="afff5"/>
    <w:next w:val="afff5"/>
    <w:rsid w:val="0050556F"/>
    <w:pPr>
      <w:spacing w:before="120"/>
    </w:pPr>
    <w:rPr>
      <w:rFonts w:ascii="Arial" w:hAnsi="Arial" w:cs="Arial"/>
      <w:sz w:val="24"/>
    </w:rPr>
  </w:style>
  <w:style w:type="paragraph" w:styleId="60">
    <w:name w:val="index 6"/>
    <w:basedOn w:val="afff5"/>
    <w:next w:val="afff5"/>
    <w:rsid w:val="0050556F"/>
    <w:pPr>
      <w:ind w:left="1260" w:hanging="210"/>
      <w:jc w:val="left"/>
    </w:pPr>
    <w:rPr>
      <w:sz w:val="20"/>
      <w:szCs w:val="20"/>
    </w:rPr>
  </w:style>
  <w:style w:type="paragraph" w:styleId="affff8">
    <w:name w:val="Salutation"/>
    <w:basedOn w:val="afff5"/>
    <w:next w:val="afff5"/>
    <w:link w:val="Chard"/>
    <w:rsid w:val="0050556F"/>
  </w:style>
  <w:style w:type="character" w:customStyle="1" w:styleId="Chard">
    <w:name w:val="称呼 Char"/>
    <w:basedOn w:val="afff6"/>
    <w:link w:val="affff8"/>
    <w:rsid w:val="0050556F"/>
    <w:rPr>
      <w:rFonts w:ascii="Calibri" w:eastAsia="宋体" w:hAnsi="Calibri" w:cs="Times New Roman"/>
    </w:rPr>
  </w:style>
  <w:style w:type="paragraph" w:styleId="36">
    <w:name w:val="Body Text 3"/>
    <w:aliases w:val="正文文字 3"/>
    <w:basedOn w:val="afff5"/>
    <w:link w:val="3Char0"/>
    <w:rsid w:val="0050556F"/>
    <w:pPr>
      <w:spacing w:after="120"/>
    </w:pPr>
    <w:rPr>
      <w:sz w:val="16"/>
      <w:szCs w:val="16"/>
    </w:rPr>
  </w:style>
  <w:style w:type="character" w:customStyle="1" w:styleId="3Char0">
    <w:name w:val="正文文本 3 Char"/>
    <w:aliases w:val="正文文字 3 Char"/>
    <w:basedOn w:val="afff6"/>
    <w:link w:val="36"/>
    <w:rsid w:val="0050556F"/>
    <w:rPr>
      <w:rFonts w:ascii="Calibri" w:eastAsia="宋体" w:hAnsi="Calibri" w:cs="Times New Roman"/>
      <w:sz w:val="16"/>
      <w:szCs w:val="16"/>
    </w:rPr>
  </w:style>
  <w:style w:type="paragraph" w:styleId="affff9">
    <w:name w:val="Closing"/>
    <w:basedOn w:val="afff5"/>
    <w:link w:val="Chare"/>
    <w:rsid w:val="0050556F"/>
    <w:pPr>
      <w:ind w:leftChars="2100" w:left="100"/>
    </w:pPr>
  </w:style>
  <w:style w:type="character" w:customStyle="1" w:styleId="Chare">
    <w:name w:val="结束语 Char"/>
    <w:basedOn w:val="afff6"/>
    <w:link w:val="affff9"/>
    <w:rsid w:val="0050556F"/>
    <w:rPr>
      <w:rFonts w:ascii="Calibri" w:eastAsia="宋体" w:hAnsi="Calibri" w:cs="Times New Roman"/>
    </w:rPr>
  </w:style>
  <w:style w:type="paragraph" w:styleId="30">
    <w:name w:val="List Bullet 3"/>
    <w:basedOn w:val="afff5"/>
    <w:rsid w:val="0050556F"/>
    <w:pPr>
      <w:numPr>
        <w:numId w:val="6"/>
      </w:numPr>
    </w:pPr>
  </w:style>
  <w:style w:type="paragraph" w:styleId="affffa">
    <w:name w:val="Body Text Indent"/>
    <w:aliases w:val="正文文字缩进"/>
    <w:basedOn w:val="afff5"/>
    <w:link w:val="Charf"/>
    <w:rsid w:val="0050556F"/>
    <w:pPr>
      <w:spacing w:after="120"/>
      <w:ind w:leftChars="200" w:left="420"/>
    </w:pPr>
  </w:style>
  <w:style w:type="character" w:customStyle="1" w:styleId="Charf">
    <w:name w:val="正文文本缩进 Char"/>
    <w:aliases w:val="正文文字缩进 Char"/>
    <w:basedOn w:val="afff6"/>
    <w:link w:val="affffa"/>
    <w:rsid w:val="0050556F"/>
    <w:rPr>
      <w:rFonts w:ascii="Calibri" w:eastAsia="宋体" w:hAnsi="Calibri" w:cs="Times New Roman"/>
    </w:rPr>
  </w:style>
  <w:style w:type="paragraph" w:styleId="3">
    <w:name w:val="List Number 3"/>
    <w:basedOn w:val="afff5"/>
    <w:rsid w:val="0050556F"/>
    <w:pPr>
      <w:numPr>
        <w:numId w:val="7"/>
      </w:numPr>
    </w:pPr>
  </w:style>
  <w:style w:type="paragraph" w:styleId="25">
    <w:name w:val="List 2"/>
    <w:basedOn w:val="afff5"/>
    <w:rsid w:val="0050556F"/>
    <w:pPr>
      <w:ind w:leftChars="200" w:left="100" w:hangingChars="200" w:hanging="200"/>
    </w:pPr>
  </w:style>
  <w:style w:type="paragraph" w:styleId="affffb">
    <w:name w:val="List Continue"/>
    <w:basedOn w:val="afff5"/>
    <w:rsid w:val="0050556F"/>
    <w:pPr>
      <w:spacing w:after="120"/>
      <w:ind w:leftChars="200" w:left="420"/>
    </w:pPr>
  </w:style>
  <w:style w:type="paragraph" w:styleId="affffc">
    <w:name w:val="Block Text"/>
    <w:aliases w:val="文字块"/>
    <w:basedOn w:val="afff5"/>
    <w:rsid w:val="0050556F"/>
    <w:pPr>
      <w:spacing w:after="120"/>
      <w:ind w:leftChars="700" w:left="1440" w:rightChars="700" w:right="1440"/>
    </w:pPr>
  </w:style>
  <w:style w:type="paragraph" w:styleId="20">
    <w:name w:val="List Bullet 2"/>
    <w:basedOn w:val="afff5"/>
    <w:rsid w:val="0050556F"/>
    <w:pPr>
      <w:numPr>
        <w:numId w:val="8"/>
      </w:numPr>
    </w:pPr>
  </w:style>
  <w:style w:type="paragraph" w:styleId="HTML">
    <w:name w:val="HTML Address"/>
    <w:basedOn w:val="afff5"/>
    <w:link w:val="HTMLChar"/>
    <w:rsid w:val="0050556F"/>
    <w:rPr>
      <w:i/>
      <w:iCs/>
    </w:rPr>
  </w:style>
  <w:style w:type="character" w:customStyle="1" w:styleId="HTMLChar">
    <w:name w:val="HTML 地址 Char"/>
    <w:basedOn w:val="afff6"/>
    <w:link w:val="HTML"/>
    <w:rsid w:val="0050556F"/>
    <w:rPr>
      <w:rFonts w:ascii="Calibri" w:eastAsia="宋体" w:hAnsi="Calibri" w:cs="Times New Roman"/>
      <w:i/>
      <w:iCs/>
    </w:rPr>
  </w:style>
  <w:style w:type="paragraph" w:styleId="43">
    <w:name w:val="index 4"/>
    <w:basedOn w:val="afff5"/>
    <w:next w:val="afff5"/>
    <w:rsid w:val="0050556F"/>
    <w:pPr>
      <w:ind w:left="840" w:hanging="210"/>
      <w:jc w:val="left"/>
    </w:pPr>
    <w:rPr>
      <w:sz w:val="20"/>
      <w:szCs w:val="20"/>
    </w:rPr>
  </w:style>
  <w:style w:type="paragraph" w:styleId="54">
    <w:name w:val="toc 5"/>
    <w:basedOn w:val="afff5"/>
    <w:next w:val="afff5"/>
    <w:uiPriority w:val="39"/>
    <w:rsid w:val="0050556F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7">
    <w:name w:val="toc 3"/>
    <w:basedOn w:val="afff5"/>
    <w:next w:val="afff5"/>
    <w:uiPriority w:val="39"/>
    <w:qFormat/>
    <w:rsid w:val="0050556F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ffd">
    <w:name w:val="Plain Text"/>
    <w:aliases w:val="普通文字"/>
    <w:basedOn w:val="afff5"/>
    <w:link w:val="Charf0"/>
    <w:rsid w:val="0050556F"/>
    <w:rPr>
      <w:rFonts w:ascii="宋体" w:hAnsi="Courier New" w:cs="Courier New"/>
      <w:szCs w:val="21"/>
    </w:rPr>
  </w:style>
  <w:style w:type="character" w:customStyle="1" w:styleId="Charf0">
    <w:name w:val="纯文本 Char"/>
    <w:aliases w:val="普通文字 Char"/>
    <w:basedOn w:val="afff6"/>
    <w:link w:val="affffd"/>
    <w:rsid w:val="0050556F"/>
    <w:rPr>
      <w:rFonts w:ascii="宋体" w:eastAsia="宋体" w:hAnsi="Courier New" w:cs="Courier New"/>
      <w:szCs w:val="21"/>
    </w:rPr>
  </w:style>
  <w:style w:type="paragraph" w:styleId="50">
    <w:name w:val="List Bullet 5"/>
    <w:basedOn w:val="afff5"/>
    <w:rsid w:val="0050556F"/>
    <w:pPr>
      <w:numPr>
        <w:numId w:val="9"/>
      </w:numPr>
    </w:pPr>
  </w:style>
  <w:style w:type="paragraph" w:styleId="4">
    <w:name w:val="List Number 4"/>
    <w:basedOn w:val="afff5"/>
    <w:rsid w:val="0050556F"/>
    <w:pPr>
      <w:numPr>
        <w:numId w:val="10"/>
      </w:numPr>
    </w:pPr>
  </w:style>
  <w:style w:type="paragraph" w:styleId="81">
    <w:name w:val="toc 8"/>
    <w:basedOn w:val="afff5"/>
    <w:next w:val="afff5"/>
    <w:uiPriority w:val="39"/>
    <w:rsid w:val="0050556F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8">
    <w:name w:val="index 3"/>
    <w:basedOn w:val="afff5"/>
    <w:next w:val="afff5"/>
    <w:rsid w:val="0050556F"/>
    <w:pPr>
      <w:ind w:left="630" w:hanging="210"/>
      <w:jc w:val="left"/>
    </w:pPr>
    <w:rPr>
      <w:sz w:val="20"/>
      <w:szCs w:val="20"/>
    </w:rPr>
  </w:style>
  <w:style w:type="paragraph" w:styleId="affffe">
    <w:name w:val="Date"/>
    <w:basedOn w:val="afff5"/>
    <w:next w:val="afff5"/>
    <w:link w:val="Charf1"/>
    <w:rsid w:val="0050556F"/>
    <w:pPr>
      <w:ind w:leftChars="2500" w:left="100"/>
    </w:pPr>
  </w:style>
  <w:style w:type="character" w:customStyle="1" w:styleId="Charf1">
    <w:name w:val="日期 Char"/>
    <w:basedOn w:val="afff6"/>
    <w:link w:val="affffe"/>
    <w:rsid w:val="0050556F"/>
    <w:rPr>
      <w:rFonts w:ascii="Calibri" w:eastAsia="宋体" w:hAnsi="Calibri" w:cs="Times New Roman"/>
    </w:rPr>
  </w:style>
  <w:style w:type="paragraph" w:styleId="26">
    <w:name w:val="Body Text Indent 2"/>
    <w:aliases w:val="正文文字缩进 2"/>
    <w:basedOn w:val="afff5"/>
    <w:link w:val="2Char0"/>
    <w:rsid w:val="0050556F"/>
    <w:pPr>
      <w:spacing w:after="120" w:line="480" w:lineRule="auto"/>
      <w:ind w:leftChars="200" w:left="420"/>
    </w:pPr>
  </w:style>
  <w:style w:type="character" w:customStyle="1" w:styleId="2Char0">
    <w:name w:val="正文文本缩进 2 Char"/>
    <w:aliases w:val="正文文字缩进 2 Char"/>
    <w:basedOn w:val="afff6"/>
    <w:link w:val="26"/>
    <w:rsid w:val="0050556F"/>
    <w:rPr>
      <w:rFonts w:ascii="Calibri" w:eastAsia="宋体" w:hAnsi="Calibri" w:cs="Times New Roman"/>
    </w:rPr>
  </w:style>
  <w:style w:type="paragraph" w:styleId="afffff">
    <w:name w:val="endnote text"/>
    <w:basedOn w:val="afff5"/>
    <w:link w:val="Charf2"/>
    <w:semiHidden/>
    <w:rsid w:val="0050556F"/>
    <w:pPr>
      <w:snapToGrid w:val="0"/>
      <w:jc w:val="left"/>
    </w:pPr>
  </w:style>
  <w:style w:type="character" w:customStyle="1" w:styleId="Charf2">
    <w:name w:val="尾注文本 Char"/>
    <w:basedOn w:val="afff6"/>
    <w:link w:val="afffff"/>
    <w:semiHidden/>
    <w:rsid w:val="0050556F"/>
    <w:rPr>
      <w:rFonts w:ascii="Calibri" w:eastAsia="宋体" w:hAnsi="Calibri" w:cs="Times New Roman"/>
    </w:rPr>
  </w:style>
  <w:style w:type="paragraph" w:styleId="55">
    <w:name w:val="List Continue 5"/>
    <w:basedOn w:val="afff5"/>
    <w:rsid w:val="0050556F"/>
    <w:pPr>
      <w:spacing w:after="120"/>
      <w:ind w:leftChars="1000" w:left="2100"/>
    </w:pPr>
  </w:style>
  <w:style w:type="paragraph" w:styleId="afffff0">
    <w:name w:val="Balloon Text"/>
    <w:basedOn w:val="afff5"/>
    <w:link w:val="Charf3"/>
    <w:rsid w:val="0050556F"/>
    <w:rPr>
      <w:sz w:val="18"/>
      <w:szCs w:val="18"/>
    </w:rPr>
  </w:style>
  <w:style w:type="character" w:customStyle="1" w:styleId="Charf3">
    <w:name w:val="批注框文本 Char"/>
    <w:basedOn w:val="afff6"/>
    <w:link w:val="afffff0"/>
    <w:rsid w:val="0050556F"/>
    <w:rPr>
      <w:rFonts w:ascii="Calibri" w:eastAsia="宋体" w:hAnsi="Calibri" w:cs="Times New Roman"/>
      <w:sz w:val="18"/>
      <w:szCs w:val="18"/>
    </w:rPr>
  </w:style>
  <w:style w:type="paragraph" w:styleId="afffff1">
    <w:name w:val="envelope return"/>
    <w:basedOn w:val="afff5"/>
    <w:rsid w:val="0050556F"/>
    <w:pPr>
      <w:snapToGrid w:val="0"/>
    </w:pPr>
    <w:rPr>
      <w:rFonts w:ascii="Arial" w:hAnsi="Arial" w:cs="Arial"/>
    </w:rPr>
  </w:style>
  <w:style w:type="paragraph" w:styleId="27">
    <w:name w:val="Body Text First Indent 2"/>
    <w:basedOn w:val="affffa"/>
    <w:link w:val="2Char1"/>
    <w:rsid w:val="0050556F"/>
    <w:pPr>
      <w:ind w:firstLineChars="200" w:firstLine="210"/>
    </w:pPr>
  </w:style>
  <w:style w:type="character" w:customStyle="1" w:styleId="2Char1">
    <w:name w:val="正文首行缩进 2 Char"/>
    <w:basedOn w:val="Charf"/>
    <w:link w:val="27"/>
    <w:rsid w:val="0050556F"/>
  </w:style>
  <w:style w:type="paragraph" w:styleId="afffff2">
    <w:name w:val="Signature"/>
    <w:basedOn w:val="afff5"/>
    <w:link w:val="Charf4"/>
    <w:rsid w:val="0050556F"/>
    <w:pPr>
      <w:ind w:leftChars="2100" w:left="100"/>
    </w:pPr>
  </w:style>
  <w:style w:type="character" w:customStyle="1" w:styleId="Charf4">
    <w:name w:val="签名 Char"/>
    <w:basedOn w:val="afff6"/>
    <w:link w:val="afffff2"/>
    <w:rsid w:val="0050556F"/>
    <w:rPr>
      <w:rFonts w:ascii="Calibri" w:eastAsia="宋体" w:hAnsi="Calibri" w:cs="Times New Roman"/>
    </w:rPr>
  </w:style>
  <w:style w:type="paragraph" w:styleId="15">
    <w:name w:val="toc 1"/>
    <w:basedOn w:val="afff5"/>
    <w:next w:val="afff5"/>
    <w:uiPriority w:val="39"/>
    <w:qFormat/>
    <w:rsid w:val="0050556F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4">
    <w:name w:val="List Continue 4"/>
    <w:basedOn w:val="afff5"/>
    <w:rsid w:val="0050556F"/>
    <w:pPr>
      <w:spacing w:after="120"/>
      <w:ind w:leftChars="800" w:left="1680"/>
    </w:pPr>
  </w:style>
  <w:style w:type="paragraph" w:styleId="45">
    <w:name w:val="toc 4"/>
    <w:basedOn w:val="afff5"/>
    <w:next w:val="afff5"/>
    <w:uiPriority w:val="39"/>
    <w:rsid w:val="0050556F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16">
    <w:name w:val="index 1"/>
    <w:basedOn w:val="afff5"/>
    <w:next w:val="afff5"/>
    <w:autoRedefine/>
    <w:unhideWhenUsed/>
    <w:rsid w:val="0050556F"/>
  </w:style>
  <w:style w:type="paragraph" w:styleId="afffff3">
    <w:name w:val="index heading"/>
    <w:aliases w:val="索引类目"/>
    <w:basedOn w:val="afff5"/>
    <w:next w:val="16"/>
    <w:rsid w:val="0050556F"/>
    <w:pPr>
      <w:spacing w:before="120" w:after="120"/>
      <w:jc w:val="center"/>
    </w:pPr>
    <w:rPr>
      <w:b/>
      <w:bCs/>
      <w:iCs/>
      <w:szCs w:val="20"/>
    </w:rPr>
  </w:style>
  <w:style w:type="paragraph" w:customStyle="1" w:styleId="afffff4">
    <w:name w:val="段"/>
    <w:link w:val="Charf5"/>
    <w:rsid w:val="0050556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Calibri"/>
      <w:kern w:val="0"/>
    </w:rPr>
  </w:style>
  <w:style w:type="paragraph" w:styleId="afffff5">
    <w:name w:val="Subtitle"/>
    <w:aliases w:val="题目"/>
    <w:basedOn w:val="afff5"/>
    <w:link w:val="Charf6"/>
    <w:qFormat/>
    <w:rsid w:val="0050556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6">
    <w:name w:val="副标题 Char"/>
    <w:aliases w:val="题目 Char"/>
    <w:basedOn w:val="afff6"/>
    <w:link w:val="afffff5"/>
    <w:rsid w:val="0050556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5">
    <w:name w:val="List Number 5"/>
    <w:basedOn w:val="afff5"/>
    <w:rsid w:val="0050556F"/>
    <w:pPr>
      <w:numPr>
        <w:numId w:val="11"/>
      </w:numPr>
    </w:pPr>
  </w:style>
  <w:style w:type="paragraph" w:styleId="afffff6">
    <w:name w:val="List"/>
    <w:basedOn w:val="afff5"/>
    <w:rsid w:val="0050556F"/>
    <w:pPr>
      <w:ind w:left="200" w:hangingChars="200" w:hanging="200"/>
    </w:pPr>
  </w:style>
  <w:style w:type="paragraph" w:styleId="af7">
    <w:name w:val="footnote text"/>
    <w:basedOn w:val="afff5"/>
    <w:link w:val="Charf7"/>
    <w:rsid w:val="0050556F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f7">
    <w:name w:val="脚注文本 Char"/>
    <w:basedOn w:val="afff6"/>
    <w:link w:val="af7"/>
    <w:rsid w:val="0050556F"/>
    <w:rPr>
      <w:rFonts w:ascii="宋体" w:eastAsia="宋体" w:hAnsi="Calibri" w:cs="Times New Roman"/>
      <w:sz w:val="18"/>
      <w:szCs w:val="18"/>
    </w:rPr>
  </w:style>
  <w:style w:type="paragraph" w:styleId="61">
    <w:name w:val="toc 6"/>
    <w:basedOn w:val="afff5"/>
    <w:next w:val="afff5"/>
    <w:uiPriority w:val="39"/>
    <w:rsid w:val="0050556F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6">
    <w:name w:val="List 5"/>
    <w:basedOn w:val="afff5"/>
    <w:rsid w:val="0050556F"/>
    <w:pPr>
      <w:ind w:leftChars="800" w:left="100" w:hangingChars="200" w:hanging="200"/>
    </w:pPr>
  </w:style>
  <w:style w:type="paragraph" w:styleId="39">
    <w:name w:val="Body Text Indent 3"/>
    <w:aliases w:val="正文文字缩进 3"/>
    <w:basedOn w:val="afff5"/>
    <w:link w:val="3Char1"/>
    <w:rsid w:val="0050556F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aliases w:val="正文文字缩进 3 Char"/>
    <w:basedOn w:val="afff6"/>
    <w:link w:val="39"/>
    <w:rsid w:val="0050556F"/>
    <w:rPr>
      <w:rFonts w:ascii="Calibri" w:eastAsia="宋体" w:hAnsi="Calibri" w:cs="Times New Roman"/>
      <w:sz w:val="16"/>
      <w:szCs w:val="16"/>
    </w:rPr>
  </w:style>
  <w:style w:type="paragraph" w:styleId="71">
    <w:name w:val="index 7"/>
    <w:basedOn w:val="afff5"/>
    <w:next w:val="afff5"/>
    <w:rsid w:val="0050556F"/>
    <w:pPr>
      <w:ind w:left="1470" w:hanging="210"/>
      <w:jc w:val="left"/>
    </w:pPr>
    <w:rPr>
      <w:sz w:val="20"/>
      <w:szCs w:val="20"/>
    </w:rPr>
  </w:style>
  <w:style w:type="paragraph" w:styleId="90">
    <w:name w:val="index 9"/>
    <w:basedOn w:val="afff5"/>
    <w:next w:val="afff5"/>
    <w:rsid w:val="0050556F"/>
    <w:pPr>
      <w:ind w:left="1890" w:hanging="210"/>
      <w:jc w:val="left"/>
    </w:pPr>
    <w:rPr>
      <w:sz w:val="20"/>
      <w:szCs w:val="20"/>
    </w:rPr>
  </w:style>
  <w:style w:type="paragraph" w:styleId="afffff7">
    <w:name w:val="table of figures"/>
    <w:basedOn w:val="afff5"/>
    <w:next w:val="afff5"/>
    <w:uiPriority w:val="99"/>
    <w:rsid w:val="0050556F"/>
    <w:pPr>
      <w:ind w:leftChars="200" w:left="840" w:hangingChars="200" w:hanging="420"/>
    </w:pPr>
  </w:style>
  <w:style w:type="paragraph" w:styleId="28">
    <w:name w:val="toc 2"/>
    <w:basedOn w:val="afff5"/>
    <w:next w:val="afff5"/>
    <w:uiPriority w:val="39"/>
    <w:qFormat/>
    <w:rsid w:val="0050556F"/>
    <w:pPr>
      <w:tabs>
        <w:tab w:val="right" w:leader="dot" w:pos="9242"/>
      </w:tabs>
    </w:pPr>
    <w:rPr>
      <w:rFonts w:ascii="宋体"/>
      <w:szCs w:val="21"/>
    </w:rPr>
  </w:style>
  <w:style w:type="paragraph" w:styleId="91">
    <w:name w:val="toc 9"/>
    <w:basedOn w:val="afff5"/>
    <w:next w:val="afff5"/>
    <w:uiPriority w:val="39"/>
    <w:rsid w:val="0050556F"/>
    <w:pPr>
      <w:ind w:left="1470"/>
      <w:jc w:val="left"/>
    </w:pPr>
    <w:rPr>
      <w:sz w:val="20"/>
      <w:szCs w:val="20"/>
    </w:rPr>
  </w:style>
  <w:style w:type="paragraph" w:styleId="29">
    <w:name w:val="Body Text 2"/>
    <w:aliases w:val="正文文字 2"/>
    <w:basedOn w:val="afff5"/>
    <w:link w:val="2Char2"/>
    <w:rsid w:val="0050556F"/>
    <w:pPr>
      <w:spacing w:after="120" w:line="480" w:lineRule="auto"/>
    </w:pPr>
  </w:style>
  <w:style w:type="character" w:customStyle="1" w:styleId="2Char2">
    <w:name w:val="正文文本 2 Char"/>
    <w:aliases w:val="正文文字 2 Char"/>
    <w:basedOn w:val="afff6"/>
    <w:link w:val="29"/>
    <w:rsid w:val="0050556F"/>
    <w:rPr>
      <w:rFonts w:ascii="Calibri" w:eastAsia="宋体" w:hAnsi="Calibri" w:cs="Times New Roman"/>
    </w:rPr>
  </w:style>
  <w:style w:type="paragraph" w:styleId="46">
    <w:name w:val="List 4"/>
    <w:basedOn w:val="afff5"/>
    <w:rsid w:val="0050556F"/>
    <w:pPr>
      <w:ind w:leftChars="600" w:left="100" w:hangingChars="200" w:hanging="200"/>
    </w:pPr>
  </w:style>
  <w:style w:type="paragraph" w:styleId="2a">
    <w:name w:val="List Continue 2"/>
    <w:basedOn w:val="afff5"/>
    <w:rsid w:val="0050556F"/>
    <w:pPr>
      <w:spacing w:after="120"/>
      <w:ind w:leftChars="400" w:left="840"/>
    </w:pPr>
  </w:style>
  <w:style w:type="paragraph" w:styleId="afffff8">
    <w:name w:val="Message Header"/>
    <w:basedOn w:val="afff5"/>
    <w:link w:val="Charf8"/>
    <w:rsid w:val="00505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character" w:customStyle="1" w:styleId="Charf8">
    <w:name w:val="信息标题 Char"/>
    <w:basedOn w:val="afff6"/>
    <w:link w:val="afffff8"/>
    <w:rsid w:val="0050556F"/>
    <w:rPr>
      <w:rFonts w:ascii="Arial" w:eastAsia="宋体" w:hAnsi="Arial" w:cs="Arial"/>
      <w:sz w:val="24"/>
      <w:shd w:val="pct20" w:color="auto" w:fill="auto"/>
    </w:rPr>
  </w:style>
  <w:style w:type="paragraph" w:styleId="HTML0">
    <w:name w:val="HTML Preformatted"/>
    <w:aliases w:val="HTML 预先格式化"/>
    <w:basedOn w:val="afff5"/>
    <w:link w:val="HTMLChar0"/>
    <w:uiPriority w:val="99"/>
    <w:rsid w:val="0050556F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aliases w:val="HTML 预先格式化 Char"/>
    <w:basedOn w:val="afff6"/>
    <w:link w:val="HTML0"/>
    <w:uiPriority w:val="99"/>
    <w:rsid w:val="0050556F"/>
    <w:rPr>
      <w:rFonts w:ascii="Courier New" w:eastAsia="宋体" w:hAnsi="Courier New" w:cs="Courier New"/>
      <w:sz w:val="20"/>
      <w:szCs w:val="20"/>
    </w:rPr>
  </w:style>
  <w:style w:type="paragraph" w:styleId="afffff9">
    <w:name w:val="Normal (Web)"/>
    <w:aliases w:val="普通 (Web)"/>
    <w:basedOn w:val="afff5"/>
    <w:uiPriority w:val="99"/>
    <w:rsid w:val="0050556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a">
    <w:name w:val="List Continue 3"/>
    <w:basedOn w:val="afff5"/>
    <w:rsid w:val="0050556F"/>
    <w:pPr>
      <w:spacing w:after="120"/>
      <w:ind w:leftChars="600" w:left="1260"/>
    </w:pPr>
  </w:style>
  <w:style w:type="paragraph" w:styleId="2b">
    <w:name w:val="index 2"/>
    <w:basedOn w:val="afff5"/>
    <w:next w:val="afff5"/>
    <w:rsid w:val="0050556F"/>
    <w:pPr>
      <w:ind w:left="420" w:hanging="210"/>
      <w:jc w:val="left"/>
    </w:pPr>
    <w:rPr>
      <w:sz w:val="20"/>
      <w:szCs w:val="20"/>
    </w:rPr>
  </w:style>
  <w:style w:type="paragraph" w:styleId="afffffa">
    <w:name w:val="Title"/>
    <w:basedOn w:val="afff5"/>
    <w:link w:val="Charf9"/>
    <w:qFormat/>
    <w:rsid w:val="0050556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f9">
    <w:name w:val="标题 Char"/>
    <w:basedOn w:val="afff6"/>
    <w:link w:val="afffffa"/>
    <w:rsid w:val="0050556F"/>
    <w:rPr>
      <w:rFonts w:ascii="Cambria" w:eastAsia="宋体" w:hAnsi="Cambria" w:cs="Times New Roman"/>
      <w:b/>
      <w:bCs/>
      <w:sz w:val="32"/>
      <w:szCs w:val="32"/>
    </w:rPr>
  </w:style>
  <w:style w:type="character" w:styleId="afffffb">
    <w:name w:val="endnote reference"/>
    <w:semiHidden/>
    <w:rsid w:val="0050556F"/>
    <w:rPr>
      <w:vertAlign w:val="superscript"/>
    </w:rPr>
  </w:style>
  <w:style w:type="character" w:styleId="afffffc">
    <w:name w:val="page number"/>
    <w:rsid w:val="0050556F"/>
    <w:rPr>
      <w:rFonts w:ascii="Times New Roman" w:eastAsia="宋体" w:hAnsi="Times New Roman"/>
      <w:sz w:val="18"/>
    </w:rPr>
  </w:style>
  <w:style w:type="character" w:styleId="afffffd">
    <w:name w:val="FollowedHyperlink"/>
    <w:aliases w:val="访问过的超链接"/>
    <w:rsid w:val="0050556F"/>
    <w:rPr>
      <w:color w:val="800080"/>
      <w:u w:val="single"/>
    </w:rPr>
  </w:style>
  <w:style w:type="character" w:styleId="afffffe">
    <w:name w:val="Emphasis"/>
    <w:basedOn w:val="afff6"/>
    <w:uiPriority w:val="20"/>
    <w:qFormat/>
    <w:rsid w:val="0050556F"/>
    <w:rPr>
      <w:i/>
      <w:iCs/>
    </w:rPr>
  </w:style>
  <w:style w:type="character" w:styleId="HTML1">
    <w:name w:val="HTML Definition"/>
    <w:basedOn w:val="afff6"/>
    <w:rsid w:val="0050556F"/>
    <w:rPr>
      <w:i/>
      <w:iCs/>
    </w:rPr>
  </w:style>
  <w:style w:type="character" w:styleId="HTML2">
    <w:name w:val="HTML Typewriter"/>
    <w:basedOn w:val="afff6"/>
    <w:rsid w:val="0050556F"/>
    <w:rPr>
      <w:rFonts w:ascii="Courier New" w:hAnsi="Courier New"/>
      <w:sz w:val="20"/>
      <w:szCs w:val="20"/>
    </w:rPr>
  </w:style>
  <w:style w:type="character" w:styleId="HTML3">
    <w:name w:val="HTML Acronym"/>
    <w:basedOn w:val="afff6"/>
    <w:rsid w:val="0050556F"/>
  </w:style>
  <w:style w:type="character" w:styleId="HTML4">
    <w:name w:val="HTML Variable"/>
    <w:basedOn w:val="afff6"/>
    <w:rsid w:val="0050556F"/>
    <w:rPr>
      <w:i/>
      <w:iCs/>
    </w:rPr>
  </w:style>
  <w:style w:type="character" w:styleId="affffff">
    <w:name w:val="Hyperlink"/>
    <w:aliases w:val="超级链接"/>
    <w:uiPriority w:val="99"/>
    <w:rsid w:val="0050556F"/>
    <w:rPr>
      <w:color w:val="0000FF"/>
      <w:spacing w:val="0"/>
      <w:w w:val="100"/>
      <w:szCs w:val="21"/>
      <w:u w:val="single"/>
    </w:rPr>
  </w:style>
  <w:style w:type="character" w:styleId="HTML5">
    <w:name w:val="HTML Code"/>
    <w:aliases w:val="HTML 编码"/>
    <w:basedOn w:val="afff6"/>
    <w:rsid w:val="0050556F"/>
    <w:rPr>
      <w:rFonts w:ascii="Courier New" w:hAnsi="Courier New"/>
      <w:sz w:val="20"/>
      <w:szCs w:val="20"/>
    </w:rPr>
  </w:style>
  <w:style w:type="character" w:styleId="affffff0">
    <w:name w:val="annotation reference"/>
    <w:basedOn w:val="afff6"/>
    <w:rsid w:val="0050556F"/>
    <w:rPr>
      <w:sz w:val="21"/>
      <w:szCs w:val="21"/>
    </w:rPr>
  </w:style>
  <w:style w:type="character" w:styleId="HTML6">
    <w:name w:val="HTML Cite"/>
    <w:aliases w:val="HTML 站点"/>
    <w:basedOn w:val="afff6"/>
    <w:rsid w:val="0050556F"/>
    <w:rPr>
      <w:i/>
      <w:iCs/>
    </w:rPr>
  </w:style>
  <w:style w:type="character" w:styleId="affffff1">
    <w:name w:val="footnote reference"/>
    <w:rsid w:val="0050556F"/>
    <w:rPr>
      <w:vertAlign w:val="superscript"/>
    </w:rPr>
  </w:style>
  <w:style w:type="character" w:styleId="HTML7">
    <w:name w:val="HTML Keyboard"/>
    <w:basedOn w:val="afff6"/>
    <w:rsid w:val="0050556F"/>
    <w:rPr>
      <w:rFonts w:ascii="Courier New" w:hAnsi="Courier New"/>
      <w:sz w:val="20"/>
      <w:szCs w:val="20"/>
    </w:rPr>
  </w:style>
  <w:style w:type="character" w:styleId="HTML8">
    <w:name w:val="HTML Sample"/>
    <w:basedOn w:val="afff6"/>
    <w:rsid w:val="0050556F"/>
    <w:rPr>
      <w:rFonts w:ascii="Courier New" w:hAnsi="Courier New"/>
    </w:rPr>
  </w:style>
  <w:style w:type="table" w:styleId="affffff2">
    <w:name w:val="Table Grid"/>
    <w:aliases w:val="Gridding"/>
    <w:basedOn w:val="afff7"/>
    <w:rsid w:val="0050556F"/>
    <w:rPr>
      <w:rFonts w:ascii="宋体" w:eastAsia="宋体" w:hAnsi="Calibri" w:cs="Calibri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标准书脚_奇数页"/>
    <w:rsid w:val="0050556F"/>
    <w:pPr>
      <w:spacing w:before="120"/>
      <w:ind w:right="198"/>
      <w:jc w:val="right"/>
    </w:pPr>
    <w:rPr>
      <w:rFonts w:ascii="宋体" w:eastAsia="宋体" w:hAnsi="Calibri" w:cs="Times New Roman"/>
      <w:sz w:val="18"/>
      <w:szCs w:val="18"/>
    </w:rPr>
  </w:style>
  <w:style w:type="paragraph" w:customStyle="1" w:styleId="affffff4">
    <w:name w:val="标准书眉_奇数页"/>
    <w:next w:val="afff5"/>
    <w:rsid w:val="0050556F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Calibri" w:cs="Times New Roman"/>
      <w:szCs w:val="21"/>
    </w:rPr>
  </w:style>
  <w:style w:type="paragraph" w:customStyle="1" w:styleId="2c">
    <w:name w:val="封面标准号2"/>
    <w:rsid w:val="0050556F"/>
    <w:pPr>
      <w:spacing w:before="357" w:line="280" w:lineRule="exact"/>
      <w:jc w:val="right"/>
    </w:pPr>
    <w:rPr>
      <w:rFonts w:ascii="黑体" w:eastAsia="黑体" w:hAnsi="Calibri" w:cs="Times New Roman"/>
      <w:sz w:val="28"/>
      <w:szCs w:val="28"/>
    </w:rPr>
  </w:style>
  <w:style w:type="paragraph" w:customStyle="1" w:styleId="af3">
    <w:name w:val="列项——（一级）"/>
    <w:rsid w:val="0050556F"/>
    <w:pPr>
      <w:widowControl w:val="0"/>
      <w:numPr>
        <w:numId w:val="13"/>
      </w:numPr>
      <w:jc w:val="both"/>
    </w:pPr>
    <w:rPr>
      <w:rFonts w:ascii="宋体" w:eastAsia="宋体" w:hAnsi="Calibri" w:cs="Times New Roman"/>
    </w:rPr>
  </w:style>
  <w:style w:type="paragraph" w:customStyle="1" w:styleId="af4">
    <w:name w:val="列项●（二级）"/>
    <w:rsid w:val="0050556F"/>
    <w:pPr>
      <w:numPr>
        <w:ilvl w:val="1"/>
        <w:numId w:val="13"/>
      </w:numPr>
      <w:tabs>
        <w:tab w:val="left" w:pos="840"/>
      </w:tabs>
      <w:jc w:val="both"/>
    </w:pPr>
    <w:rPr>
      <w:rFonts w:ascii="宋体" w:eastAsia="宋体" w:hAnsi="Calibri" w:cs="Times New Roman"/>
    </w:rPr>
  </w:style>
  <w:style w:type="paragraph" w:customStyle="1" w:styleId="affffff5">
    <w:name w:val="目次、标准名称标题"/>
    <w:basedOn w:val="afff5"/>
    <w:next w:val="afffff4"/>
    <w:rsid w:val="0050556F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8">
    <w:name w:val="示例"/>
    <w:next w:val="affffff6"/>
    <w:rsid w:val="0050556F"/>
    <w:pPr>
      <w:widowControl w:val="0"/>
      <w:numPr>
        <w:numId w:val="14"/>
      </w:numPr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ffffff6">
    <w:name w:val="示例内容"/>
    <w:rsid w:val="0050556F"/>
    <w:pPr>
      <w:ind w:firstLineChars="200" w:firstLine="200"/>
    </w:pPr>
    <w:rPr>
      <w:rFonts w:ascii="宋体" w:eastAsia="宋体" w:hAnsi="Calibri" w:cs="Times New Roman"/>
      <w:sz w:val="18"/>
      <w:szCs w:val="18"/>
    </w:rPr>
  </w:style>
  <w:style w:type="paragraph" w:customStyle="1" w:styleId="aff">
    <w:name w:val="数字编号列项（二级）"/>
    <w:rsid w:val="0050556F"/>
    <w:pPr>
      <w:numPr>
        <w:ilvl w:val="1"/>
        <w:numId w:val="15"/>
      </w:numPr>
      <w:tabs>
        <w:tab w:val="left" w:pos="840"/>
      </w:tabs>
      <w:jc w:val="both"/>
    </w:pPr>
    <w:rPr>
      <w:rFonts w:ascii="宋体" w:eastAsia="宋体" w:hAnsi="Calibri" w:cs="Times New Roman"/>
    </w:rPr>
  </w:style>
  <w:style w:type="paragraph" w:customStyle="1" w:styleId="afff3">
    <w:name w:val="注："/>
    <w:next w:val="afffff4"/>
    <w:rsid w:val="0050556F"/>
    <w:pPr>
      <w:widowControl w:val="0"/>
      <w:numPr>
        <w:numId w:val="16"/>
      </w:numPr>
      <w:autoSpaceDE w:val="0"/>
      <w:autoSpaceDN w:val="0"/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6">
    <w:name w:val="注×："/>
    <w:rsid w:val="0050556F"/>
    <w:pPr>
      <w:widowControl w:val="0"/>
      <w:numPr>
        <w:numId w:val="17"/>
      </w:numPr>
      <w:autoSpaceDE w:val="0"/>
      <w:autoSpaceDN w:val="0"/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fe">
    <w:name w:val="字母编号列项（一级）"/>
    <w:rsid w:val="0050556F"/>
    <w:pPr>
      <w:numPr>
        <w:numId w:val="15"/>
      </w:numPr>
      <w:jc w:val="both"/>
    </w:pPr>
    <w:rPr>
      <w:rFonts w:ascii="宋体" w:eastAsia="宋体" w:hAnsi="Calibri" w:cs="Times New Roman"/>
    </w:rPr>
  </w:style>
  <w:style w:type="paragraph" w:customStyle="1" w:styleId="af5">
    <w:name w:val="列项◆（三级）"/>
    <w:basedOn w:val="afff5"/>
    <w:rsid w:val="0050556F"/>
    <w:pPr>
      <w:numPr>
        <w:ilvl w:val="2"/>
        <w:numId w:val="13"/>
      </w:numPr>
    </w:pPr>
    <w:rPr>
      <w:rFonts w:ascii="宋体"/>
      <w:szCs w:val="21"/>
    </w:rPr>
  </w:style>
  <w:style w:type="paragraph" w:customStyle="1" w:styleId="aff0">
    <w:name w:val="编号列项（三级）"/>
    <w:rsid w:val="0050556F"/>
    <w:pPr>
      <w:numPr>
        <w:ilvl w:val="2"/>
        <w:numId w:val="15"/>
      </w:numPr>
      <w:tabs>
        <w:tab w:val="left" w:pos="840"/>
      </w:tabs>
    </w:pPr>
    <w:rPr>
      <w:rFonts w:ascii="宋体" w:eastAsia="宋体" w:hAnsi="Calibri" w:cs="Times New Roman"/>
    </w:rPr>
  </w:style>
  <w:style w:type="paragraph" w:customStyle="1" w:styleId="aff5">
    <w:name w:val="示例×："/>
    <w:basedOn w:val="ab"/>
    <w:qFormat/>
    <w:rsid w:val="0050556F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9">
    <w:name w:val="二级无"/>
    <w:basedOn w:val="ad"/>
    <w:rsid w:val="0050556F"/>
    <w:pPr>
      <w:numPr>
        <w:numId w:val="12"/>
      </w:numPr>
      <w:spacing w:beforeLines="0" w:afterLines="0"/>
    </w:pPr>
    <w:rPr>
      <w:rFonts w:ascii="宋体" w:eastAsia="宋体"/>
    </w:rPr>
  </w:style>
  <w:style w:type="paragraph" w:customStyle="1" w:styleId="affffff7">
    <w:name w:val="注：（正文）"/>
    <w:basedOn w:val="afff3"/>
    <w:next w:val="afffff4"/>
    <w:rsid w:val="0050556F"/>
  </w:style>
  <w:style w:type="paragraph" w:customStyle="1" w:styleId="aa">
    <w:name w:val="注×：（正文）"/>
    <w:rsid w:val="0050556F"/>
    <w:pPr>
      <w:numPr>
        <w:numId w:val="19"/>
      </w:numPr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ffffff8">
    <w:name w:val="标准标志"/>
    <w:next w:val="afff5"/>
    <w:rsid w:val="0050556F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70"/>
      <w:sz w:val="96"/>
      <w:szCs w:val="96"/>
    </w:rPr>
  </w:style>
  <w:style w:type="paragraph" w:customStyle="1" w:styleId="affffff9">
    <w:name w:val="标准称谓"/>
    <w:next w:val="afff5"/>
    <w:rsid w:val="0050556F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Calibri" w:cs="Times New Roman"/>
      <w:b/>
      <w:bCs/>
      <w:spacing w:val="20"/>
      <w:w w:val="148"/>
      <w:sz w:val="48"/>
    </w:rPr>
  </w:style>
  <w:style w:type="paragraph" w:customStyle="1" w:styleId="affffffa">
    <w:name w:val="标准书脚_偶数页"/>
    <w:rsid w:val="0050556F"/>
    <w:pPr>
      <w:spacing w:before="120"/>
      <w:ind w:left="221"/>
    </w:pPr>
    <w:rPr>
      <w:rFonts w:ascii="宋体" w:eastAsia="宋体" w:hAnsi="Calibri" w:cs="Times New Roman"/>
      <w:sz w:val="18"/>
      <w:szCs w:val="18"/>
    </w:rPr>
  </w:style>
  <w:style w:type="paragraph" w:customStyle="1" w:styleId="affffffb">
    <w:name w:val="标准书眉_偶数页"/>
    <w:basedOn w:val="affffff4"/>
    <w:next w:val="afff5"/>
    <w:rsid w:val="0050556F"/>
    <w:pPr>
      <w:jc w:val="left"/>
    </w:pPr>
  </w:style>
  <w:style w:type="paragraph" w:customStyle="1" w:styleId="affffffc">
    <w:name w:val="标准书眉一"/>
    <w:rsid w:val="0050556F"/>
    <w:pPr>
      <w:jc w:val="both"/>
    </w:pPr>
    <w:rPr>
      <w:rFonts w:ascii="Calibri" w:eastAsia="宋体" w:hAnsi="Calibri" w:cs="Times New Roman"/>
    </w:rPr>
  </w:style>
  <w:style w:type="paragraph" w:customStyle="1" w:styleId="affffffd">
    <w:name w:val="参考文献"/>
    <w:basedOn w:val="afff5"/>
    <w:next w:val="afffff4"/>
    <w:rsid w:val="0050556F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e">
    <w:name w:val="参考文献、索引标题"/>
    <w:basedOn w:val="afff5"/>
    <w:next w:val="afffff4"/>
    <w:rsid w:val="0050556F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">
    <w:name w:val="发布部门"/>
    <w:next w:val="afffff4"/>
    <w:rsid w:val="0050556F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Calibri" w:cs="Times New Roman"/>
      <w:b/>
      <w:spacing w:val="20"/>
      <w:w w:val="135"/>
      <w:sz w:val="28"/>
    </w:rPr>
  </w:style>
  <w:style w:type="paragraph" w:customStyle="1" w:styleId="afffffff0">
    <w:name w:val="发布日期"/>
    <w:rsid w:val="0050556F"/>
    <w:rPr>
      <w:rFonts w:ascii="Calibri" w:eastAsia="黑体" w:hAnsi="Calibri" w:cs="Times New Roman"/>
      <w:sz w:val="28"/>
    </w:rPr>
  </w:style>
  <w:style w:type="paragraph" w:customStyle="1" w:styleId="afffffff1">
    <w:name w:val="封面标准代替信息"/>
    <w:rsid w:val="0050556F"/>
    <w:pPr>
      <w:spacing w:before="57" w:line="280" w:lineRule="exact"/>
      <w:jc w:val="right"/>
    </w:pPr>
    <w:rPr>
      <w:rFonts w:ascii="宋体" w:eastAsia="宋体" w:hAnsi="Calibri" w:cs="Times New Roman"/>
      <w:szCs w:val="21"/>
    </w:rPr>
  </w:style>
  <w:style w:type="paragraph" w:customStyle="1" w:styleId="17">
    <w:name w:val="封面标准号1"/>
    <w:rsid w:val="0050556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eastAsia="宋体" w:hAnsi="Calibri" w:cs="Times New Roman"/>
      <w:sz w:val="28"/>
    </w:rPr>
  </w:style>
  <w:style w:type="paragraph" w:customStyle="1" w:styleId="afffffff2">
    <w:name w:val="封面标准名称"/>
    <w:rsid w:val="0050556F"/>
    <w:pPr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ffffff3">
    <w:name w:val="封面标准英文名称"/>
    <w:basedOn w:val="afffffff2"/>
    <w:rsid w:val="0050556F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ff4">
    <w:name w:val="封面一致性程度标识"/>
    <w:basedOn w:val="afffffff3"/>
    <w:rsid w:val="0050556F"/>
    <w:pPr>
      <w:framePr w:wrap="around"/>
      <w:spacing w:before="440"/>
    </w:pPr>
    <w:rPr>
      <w:rFonts w:ascii="宋体" w:eastAsia="宋体"/>
    </w:rPr>
  </w:style>
  <w:style w:type="paragraph" w:customStyle="1" w:styleId="afffffff5">
    <w:name w:val="封面标准文稿类别"/>
    <w:basedOn w:val="afffffff4"/>
    <w:rsid w:val="0050556F"/>
    <w:pPr>
      <w:framePr w:wrap="around"/>
      <w:spacing w:after="160" w:line="240" w:lineRule="auto"/>
    </w:pPr>
    <w:rPr>
      <w:sz w:val="24"/>
    </w:rPr>
  </w:style>
  <w:style w:type="paragraph" w:customStyle="1" w:styleId="afffffff6">
    <w:name w:val="封面标准文稿编辑信息"/>
    <w:basedOn w:val="afffffff5"/>
    <w:rsid w:val="0050556F"/>
    <w:pPr>
      <w:framePr w:wrap="around"/>
      <w:spacing w:before="180" w:line="180" w:lineRule="exact"/>
    </w:pPr>
    <w:rPr>
      <w:sz w:val="21"/>
    </w:rPr>
  </w:style>
  <w:style w:type="paragraph" w:customStyle="1" w:styleId="afffffff7">
    <w:name w:val="封面正文"/>
    <w:rsid w:val="0050556F"/>
    <w:pPr>
      <w:jc w:val="both"/>
    </w:pPr>
    <w:rPr>
      <w:rFonts w:ascii="Calibri" w:eastAsia="宋体" w:hAnsi="Calibri" w:cs="Times New Roman"/>
    </w:rPr>
  </w:style>
  <w:style w:type="paragraph" w:customStyle="1" w:styleId="affa">
    <w:name w:val="附录标识"/>
    <w:basedOn w:val="afff5"/>
    <w:next w:val="afffff4"/>
    <w:rsid w:val="0050556F"/>
    <w:pPr>
      <w:keepNext/>
      <w:widowControl/>
      <w:numPr>
        <w:numId w:val="2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8">
    <w:name w:val="附录标题"/>
    <w:basedOn w:val="afffff4"/>
    <w:next w:val="afffff4"/>
    <w:rsid w:val="0050556F"/>
    <w:pPr>
      <w:ind w:firstLineChars="0" w:firstLine="0"/>
      <w:jc w:val="center"/>
    </w:pPr>
    <w:rPr>
      <w:rFonts w:ascii="黑体" w:eastAsia="黑体"/>
    </w:rPr>
  </w:style>
  <w:style w:type="paragraph" w:customStyle="1" w:styleId="aff7">
    <w:name w:val="附录表标号"/>
    <w:basedOn w:val="afff5"/>
    <w:next w:val="afffff4"/>
    <w:rsid w:val="0050556F"/>
    <w:pPr>
      <w:numPr>
        <w:numId w:val="2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8">
    <w:name w:val="附录表标题"/>
    <w:basedOn w:val="afff5"/>
    <w:next w:val="afffff4"/>
    <w:rsid w:val="0050556F"/>
    <w:pPr>
      <w:numPr>
        <w:ilvl w:val="1"/>
        <w:numId w:val="21"/>
      </w:numPr>
      <w:tabs>
        <w:tab w:val="left" w:pos="0"/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d">
    <w:name w:val="附录二级条标题"/>
    <w:basedOn w:val="afff5"/>
    <w:next w:val="afffff4"/>
    <w:rsid w:val="0050556F"/>
    <w:pPr>
      <w:widowControl/>
      <w:numPr>
        <w:ilvl w:val="3"/>
        <w:numId w:val="2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ff9">
    <w:name w:val="附录二级无"/>
    <w:basedOn w:val="affd"/>
    <w:rsid w:val="0050556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a">
    <w:name w:val="附录公式"/>
    <w:basedOn w:val="afffff4"/>
    <w:next w:val="afffff4"/>
    <w:link w:val="Charfa"/>
    <w:qFormat/>
    <w:rsid w:val="0050556F"/>
  </w:style>
  <w:style w:type="paragraph" w:customStyle="1" w:styleId="afffffffb">
    <w:name w:val="附录公式编号制表符"/>
    <w:basedOn w:val="afff5"/>
    <w:next w:val="afffff4"/>
    <w:qFormat/>
    <w:rsid w:val="0050556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e">
    <w:name w:val="附录三级条标题"/>
    <w:basedOn w:val="affd"/>
    <w:next w:val="afffff4"/>
    <w:rsid w:val="0050556F"/>
    <w:pPr>
      <w:numPr>
        <w:ilvl w:val="4"/>
      </w:numPr>
      <w:outlineLvl w:val="4"/>
    </w:pPr>
  </w:style>
  <w:style w:type="paragraph" w:customStyle="1" w:styleId="afffffffc">
    <w:name w:val="附录三级无"/>
    <w:basedOn w:val="affe"/>
    <w:rsid w:val="0050556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2">
    <w:name w:val="附录数字编号列项（二级）"/>
    <w:qFormat/>
    <w:rsid w:val="0050556F"/>
    <w:pPr>
      <w:numPr>
        <w:ilvl w:val="1"/>
        <w:numId w:val="22"/>
      </w:numPr>
      <w:tabs>
        <w:tab w:val="clear" w:pos="840"/>
        <w:tab w:val="left" w:pos="839"/>
      </w:tabs>
    </w:pPr>
    <w:rPr>
      <w:rFonts w:ascii="宋体" w:eastAsia="宋体" w:hAnsi="Calibri" w:cs="Times New Roman"/>
    </w:rPr>
  </w:style>
  <w:style w:type="paragraph" w:customStyle="1" w:styleId="afff">
    <w:name w:val="附录四级条标题"/>
    <w:basedOn w:val="affe"/>
    <w:next w:val="afffff4"/>
    <w:rsid w:val="0050556F"/>
    <w:pPr>
      <w:numPr>
        <w:ilvl w:val="5"/>
      </w:numPr>
      <w:outlineLvl w:val="5"/>
    </w:pPr>
  </w:style>
  <w:style w:type="paragraph" w:customStyle="1" w:styleId="afffffffd">
    <w:name w:val="附录四级无"/>
    <w:basedOn w:val="afff"/>
    <w:rsid w:val="0050556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1">
    <w:name w:val="附录图标号"/>
    <w:basedOn w:val="afff5"/>
    <w:rsid w:val="0050556F"/>
    <w:pPr>
      <w:keepNext/>
      <w:pageBreakBefore/>
      <w:widowControl/>
      <w:numPr>
        <w:numId w:val="2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2">
    <w:name w:val="附录图标题"/>
    <w:basedOn w:val="afff5"/>
    <w:next w:val="afffff4"/>
    <w:rsid w:val="0050556F"/>
    <w:pPr>
      <w:numPr>
        <w:ilvl w:val="1"/>
        <w:numId w:val="2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0">
    <w:name w:val="附录五级条标题"/>
    <w:basedOn w:val="afff"/>
    <w:next w:val="afffff4"/>
    <w:rsid w:val="0050556F"/>
    <w:pPr>
      <w:numPr>
        <w:ilvl w:val="6"/>
      </w:numPr>
      <w:outlineLvl w:val="6"/>
    </w:pPr>
  </w:style>
  <w:style w:type="paragraph" w:customStyle="1" w:styleId="afffffffe">
    <w:name w:val="附录五级无"/>
    <w:basedOn w:val="afff0"/>
    <w:rsid w:val="0050556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b">
    <w:name w:val="附录章标题"/>
    <w:next w:val="afffff4"/>
    <w:rsid w:val="0050556F"/>
    <w:pPr>
      <w:numPr>
        <w:ilvl w:val="1"/>
        <w:numId w:val="20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Calibri" w:cs="Times New Roman"/>
      <w:kern w:val="21"/>
    </w:rPr>
  </w:style>
  <w:style w:type="paragraph" w:customStyle="1" w:styleId="affc">
    <w:name w:val="附录一级条标题"/>
    <w:basedOn w:val="affb"/>
    <w:next w:val="afffff4"/>
    <w:rsid w:val="0050556F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ffffffff">
    <w:name w:val="附录一级无"/>
    <w:basedOn w:val="affc"/>
    <w:rsid w:val="0050556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1">
    <w:name w:val="附录字母编号列项（一级）"/>
    <w:qFormat/>
    <w:rsid w:val="0050556F"/>
    <w:pPr>
      <w:numPr>
        <w:numId w:val="22"/>
      </w:numPr>
    </w:pPr>
    <w:rPr>
      <w:rFonts w:ascii="宋体" w:eastAsia="宋体" w:hAnsi="Calibri" w:cs="Times New Roman"/>
    </w:rPr>
  </w:style>
  <w:style w:type="paragraph" w:customStyle="1" w:styleId="affffffff0">
    <w:name w:val="列项说明"/>
    <w:basedOn w:val="afff5"/>
    <w:rsid w:val="0050556F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f1">
    <w:name w:val="列项说明数字编号"/>
    <w:rsid w:val="0050556F"/>
    <w:pPr>
      <w:ind w:leftChars="400" w:left="600" w:hangingChars="200" w:hanging="200"/>
    </w:pPr>
    <w:rPr>
      <w:rFonts w:ascii="宋体" w:eastAsia="宋体" w:hAnsi="Calibri" w:cs="Times New Roman"/>
    </w:rPr>
  </w:style>
  <w:style w:type="paragraph" w:customStyle="1" w:styleId="affffffff2">
    <w:name w:val="目次、索引正文"/>
    <w:rsid w:val="0050556F"/>
    <w:pPr>
      <w:spacing w:line="320" w:lineRule="exact"/>
      <w:jc w:val="both"/>
    </w:pPr>
    <w:rPr>
      <w:rFonts w:ascii="宋体" w:eastAsia="宋体" w:hAnsi="Calibri" w:cs="Times New Roman"/>
    </w:rPr>
  </w:style>
  <w:style w:type="paragraph" w:customStyle="1" w:styleId="affffffff3">
    <w:name w:val="其他标准标志"/>
    <w:basedOn w:val="affffff8"/>
    <w:rsid w:val="0050556F"/>
    <w:pPr>
      <w:framePr w:w="6101" w:wrap="around" w:vAnchor="page" w:hAnchor="page" w:x="4673" w:y="942"/>
    </w:pPr>
    <w:rPr>
      <w:w w:val="130"/>
    </w:rPr>
  </w:style>
  <w:style w:type="paragraph" w:customStyle="1" w:styleId="affffffff4">
    <w:name w:val="其他标准称谓"/>
    <w:next w:val="afff5"/>
    <w:rsid w:val="0050556F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ff5">
    <w:name w:val="其他发布部门"/>
    <w:basedOn w:val="afffffff"/>
    <w:rsid w:val="0050556F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f6">
    <w:name w:val="前言、引言标题"/>
    <w:next w:val="afffff4"/>
    <w:rsid w:val="0050556F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paragraph" w:customStyle="1" w:styleId="afa">
    <w:name w:val="三级无"/>
    <w:basedOn w:val="ae"/>
    <w:rsid w:val="0050556F"/>
    <w:pPr>
      <w:numPr>
        <w:numId w:val="12"/>
      </w:numPr>
      <w:spacing w:beforeLines="0" w:afterLines="0"/>
    </w:pPr>
    <w:rPr>
      <w:rFonts w:ascii="宋体" w:eastAsia="宋体"/>
    </w:rPr>
  </w:style>
  <w:style w:type="paragraph" w:customStyle="1" w:styleId="affffffff7">
    <w:name w:val="实施日期"/>
    <w:basedOn w:val="afffffff0"/>
    <w:rsid w:val="0050556F"/>
    <w:pPr>
      <w:framePr w:wrap="around" w:vAnchor="page" w:hAnchor="text" w:y="1"/>
      <w:jc w:val="right"/>
    </w:pPr>
  </w:style>
  <w:style w:type="paragraph" w:customStyle="1" w:styleId="affffffff8">
    <w:name w:val="示例后文字"/>
    <w:basedOn w:val="afffff4"/>
    <w:next w:val="afffff4"/>
    <w:qFormat/>
    <w:rsid w:val="0050556F"/>
    <w:pPr>
      <w:ind w:firstLine="360"/>
    </w:pPr>
    <w:rPr>
      <w:sz w:val="18"/>
    </w:rPr>
  </w:style>
  <w:style w:type="paragraph" w:customStyle="1" w:styleId="a7">
    <w:name w:val="首示例"/>
    <w:next w:val="afffff4"/>
    <w:link w:val="Charfb"/>
    <w:qFormat/>
    <w:rsid w:val="0050556F"/>
    <w:pPr>
      <w:numPr>
        <w:numId w:val="24"/>
      </w:numPr>
      <w:tabs>
        <w:tab w:val="left" w:pos="360"/>
      </w:tabs>
      <w:ind w:firstLine="0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afb">
    <w:name w:val="四级无"/>
    <w:basedOn w:val="af"/>
    <w:rsid w:val="0050556F"/>
    <w:pPr>
      <w:numPr>
        <w:numId w:val="12"/>
      </w:numPr>
      <w:spacing w:beforeLines="0" w:afterLines="0"/>
    </w:pPr>
    <w:rPr>
      <w:rFonts w:ascii="宋体" w:eastAsia="宋体"/>
    </w:rPr>
  </w:style>
  <w:style w:type="paragraph" w:customStyle="1" w:styleId="affffffff9">
    <w:name w:val="条文脚注"/>
    <w:basedOn w:val="af7"/>
    <w:rsid w:val="0050556F"/>
    <w:pPr>
      <w:numPr>
        <w:numId w:val="0"/>
      </w:numPr>
      <w:jc w:val="both"/>
    </w:pPr>
  </w:style>
  <w:style w:type="paragraph" w:customStyle="1" w:styleId="affffffffa">
    <w:name w:val="图标脚注说明"/>
    <w:basedOn w:val="afffff4"/>
    <w:rsid w:val="0050556F"/>
    <w:pPr>
      <w:ind w:left="840" w:firstLineChars="0" w:hanging="420"/>
    </w:pPr>
    <w:rPr>
      <w:sz w:val="18"/>
      <w:szCs w:val="18"/>
    </w:rPr>
  </w:style>
  <w:style w:type="paragraph" w:customStyle="1" w:styleId="a9">
    <w:name w:val="图表脚注说明"/>
    <w:basedOn w:val="afff5"/>
    <w:rsid w:val="0050556F"/>
    <w:pPr>
      <w:numPr>
        <w:numId w:val="25"/>
      </w:numPr>
    </w:pPr>
    <w:rPr>
      <w:rFonts w:ascii="宋体"/>
      <w:sz w:val="18"/>
      <w:szCs w:val="18"/>
    </w:rPr>
  </w:style>
  <w:style w:type="paragraph" w:customStyle="1" w:styleId="affffffffb">
    <w:name w:val="图的脚注"/>
    <w:next w:val="afffff4"/>
    <w:qFormat/>
    <w:rsid w:val="0050556F"/>
    <w:pPr>
      <w:widowControl w:val="0"/>
      <w:ind w:leftChars="200" w:left="840" w:hangingChars="200" w:hanging="420"/>
      <w:jc w:val="both"/>
    </w:pPr>
    <w:rPr>
      <w:rFonts w:ascii="宋体" w:eastAsia="宋体" w:hAnsi="Calibri" w:cs="Times New Roman"/>
      <w:sz w:val="18"/>
    </w:rPr>
  </w:style>
  <w:style w:type="paragraph" w:customStyle="1" w:styleId="affffffffc">
    <w:name w:val="文献分类号"/>
    <w:rsid w:val="0050556F"/>
    <w:pPr>
      <w:widowControl w:val="0"/>
      <w:textAlignment w:val="center"/>
    </w:pPr>
    <w:rPr>
      <w:rFonts w:ascii="黑体" w:eastAsia="黑体" w:hAnsi="Calibri" w:cs="Times New Roman"/>
      <w:szCs w:val="21"/>
    </w:rPr>
  </w:style>
  <w:style w:type="paragraph" w:customStyle="1" w:styleId="afc">
    <w:name w:val="五级无"/>
    <w:basedOn w:val="af0"/>
    <w:rsid w:val="0050556F"/>
    <w:pPr>
      <w:numPr>
        <w:numId w:val="12"/>
      </w:numPr>
      <w:spacing w:beforeLines="0" w:afterLines="0"/>
    </w:pPr>
    <w:rPr>
      <w:rFonts w:ascii="宋体" w:eastAsia="宋体"/>
    </w:rPr>
  </w:style>
  <w:style w:type="paragraph" w:customStyle="1" w:styleId="af8">
    <w:name w:val="一级无"/>
    <w:basedOn w:val="ac"/>
    <w:rsid w:val="0050556F"/>
    <w:pPr>
      <w:numPr>
        <w:numId w:val="12"/>
      </w:numPr>
      <w:spacing w:beforeLines="0" w:afterLines="0"/>
    </w:pPr>
    <w:rPr>
      <w:rFonts w:ascii="宋体" w:eastAsia="宋体"/>
    </w:rPr>
  </w:style>
  <w:style w:type="paragraph" w:customStyle="1" w:styleId="aff9">
    <w:name w:val="正文表标题"/>
    <w:next w:val="afffff4"/>
    <w:rsid w:val="0050556F"/>
    <w:pPr>
      <w:numPr>
        <w:numId w:val="26"/>
      </w:numPr>
      <w:tabs>
        <w:tab w:val="left" w:pos="360"/>
      </w:tabs>
      <w:spacing w:beforeLines="50" w:afterLines="50"/>
      <w:jc w:val="center"/>
    </w:pPr>
    <w:rPr>
      <w:rFonts w:ascii="黑体" w:eastAsia="黑体" w:hAnsi="Calibri" w:cs="Times New Roman"/>
    </w:rPr>
  </w:style>
  <w:style w:type="paragraph" w:customStyle="1" w:styleId="affffffffd">
    <w:name w:val="正文公式编号制表符"/>
    <w:basedOn w:val="afffff4"/>
    <w:next w:val="afffff4"/>
    <w:qFormat/>
    <w:rsid w:val="0050556F"/>
    <w:pPr>
      <w:ind w:firstLineChars="0" w:firstLine="0"/>
    </w:pPr>
  </w:style>
  <w:style w:type="paragraph" w:customStyle="1" w:styleId="aff6">
    <w:name w:val="正文图标题"/>
    <w:next w:val="afffff4"/>
    <w:link w:val="Charfc"/>
    <w:rsid w:val="0050556F"/>
    <w:pPr>
      <w:numPr>
        <w:numId w:val="27"/>
      </w:numPr>
      <w:tabs>
        <w:tab w:val="left" w:pos="360"/>
      </w:tabs>
      <w:spacing w:beforeLines="50" w:afterLines="50"/>
      <w:jc w:val="center"/>
    </w:pPr>
    <w:rPr>
      <w:rFonts w:ascii="黑体" w:eastAsia="黑体" w:hAnsi="Calibri" w:cs="Times New Roman"/>
    </w:rPr>
  </w:style>
  <w:style w:type="paragraph" w:customStyle="1" w:styleId="affffffffe">
    <w:name w:val="终结线"/>
    <w:basedOn w:val="afff5"/>
    <w:rsid w:val="0050556F"/>
    <w:pPr>
      <w:framePr w:hSpace="181" w:vSpace="181" w:wrap="around" w:vAnchor="text" w:hAnchor="margin" w:xAlign="center" w:y="285"/>
    </w:pPr>
  </w:style>
  <w:style w:type="paragraph" w:customStyle="1" w:styleId="afffffffff">
    <w:name w:val="其他发布日期"/>
    <w:basedOn w:val="afffffff0"/>
    <w:rsid w:val="0050556F"/>
    <w:pPr>
      <w:framePr w:wrap="around" w:vAnchor="page" w:hAnchor="text" w:x="1419" w:y="1"/>
    </w:pPr>
  </w:style>
  <w:style w:type="paragraph" w:customStyle="1" w:styleId="afffffffff0">
    <w:name w:val="其他实施日期"/>
    <w:basedOn w:val="affffffff7"/>
    <w:rsid w:val="0050556F"/>
    <w:pPr>
      <w:framePr w:wrap="around"/>
    </w:pPr>
  </w:style>
  <w:style w:type="paragraph" w:customStyle="1" w:styleId="2d">
    <w:name w:val="封面标准名称2"/>
    <w:basedOn w:val="afffffff2"/>
    <w:rsid w:val="0050556F"/>
    <w:pPr>
      <w:framePr w:wrap="around" w:hAnchor="text" w:y="4469"/>
      <w:spacing w:beforeLines="630"/>
    </w:pPr>
  </w:style>
  <w:style w:type="paragraph" w:customStyle="1" w:styleId="2e">
    <w:name w:val="封面标准英文名称2"/>
    <w:basedOn w:val="afffffff3"/>
    <w:rsid w:val="0050556F"/>
    <w:pPr>
      <w:framePr w:wrap="around" w:y="4469"/>
    </w:pPr>
  </w:style>
  <w:style w:type="paragraph" w:customStyle="1" w:styleId="2f">
    <w:name w:val="封面一致性程度标识2"/>
    <w:basedOn w:val="afffffff4"/>
    <w:rsid w:val="0050556F"/>
    <w:pPr>
      <w:framePr w:wrap="around" w:y="4469"/>
    </w:pPr>
  </w:style>
  <w:style w:type="paragraph" w:customStyle="1" w:styleId="2f0">
    <w:name w:val="封面标准文稿类别2"/>
    <w:basedOn w:val="afffffff5"/>
    <w:rsid w:val="0050556F"/>
    <w:pPr>
      <w:framePr w:wrap="around" w:y="4469"/>
    </w:pPr>
  </w:style>
  <w:style w:type="paragraph" w:customStyle="1" w:styleId="2f1">
    <w:name w:val="封面标准文稿编辑信息2"/>
    <w:basedOn w:val="afffffff6"/>
    <w:rsid w:val="0050556F"/>
    <w:pPr>
      <w:framePr w:wrap="around" w:y="4469"/>
    </w:pPr>
  </w:style>
  <w:style w:type="paragraph" w:customStyle="1" w:styleId="a2">
    <w:name w:val="二级无标题条"/>
    <w:basedOn w:val="afff5"/>
    <w:rsid w:val="0050556F"/>
    <w:pPr>
      <w:numPr>
        <w:ilvl w:val="3"/>
        <w:numId w:val="28"/>
      </w:numPr>
    </w:pPr>
  </w:style>
  <w:style w:type="paragraph" w:customStyle="1" w:styleId="a3">
    <w:name w:val="三级无标题条"/>
    <w:basedOn w:val="afff5"/>
    <w:rsid w:val="0050556F"/>
    <w:pPr>
      <w:numPr>
        <w:ilvl w:val="4"/>
        <w:numId w:val="28"/>
      </w:numPr>
    </w:pPr>
  </w:style>
  <w:style w:type="paragraph" w:customStyle="1" w:styleId="a4">
    <w:name w:val="四级无标题条"/>
    <w:basedOn w:val="afff5"/>
    <w:rsid w:val="0050556F"/>
    <w:pPr>
      <w:numPr>
        <w:ilvl w:val="5"/>
        <w:numId w:val="28"/>
      </w:numPr>
    </w:pPr>
  </w:style>
  <w:style w:type="paragraph" w:customStyle="1" w:styleId="a5">
    <w:name w:val="五级无标题条"/>
    <w:basedOn w:val="afff5"/>
    <w:rsid w:val="0050556F"/>
    <w:pPr>
      <w:numPr>
        <w:ilvl w:val="6"/>
        <w:numId w:val="28"/>
      </w:numPr>
    </w:pPr>
  </w:style>
  <w:style w:type="paragraph" w:customStyle="1" w:styleId="a1">
    <w:name w:val="一级无标题条"/>
    <w:basedOn w:val="afff5"/>
    <w:rsid w:val="0050556F"/>
    <w:pPr>
      <w:numPr>
        <w:ilvl w:val="2"/>
        <w:numId w:val="28"/>
      </w:numPr>
    </w:pPr>
  </w:style>
  <w:style w:type="paragraph" w:customStyle="1" w:styleId="12">
    <w:name w:val="列项 1"/>
    <w:basedOn w:val="afff5"/>
    <w:rsid w:val="0050556F"/>
    <w:pPr>
      <w:widowControl/>
      <w:numPr>
        <w:numId w:val="29"/>
      </w:numPr>
      <w:snapToGrid w:val="0"/>
      <w:spacing w:line="320" w:lineRule="atLeast"/>
    </w:pPr>
    <w:rPr>
      <w:kern w:val="0"/>
      <w:szCs w:val="20"/>
    </w:rPr>
  </w:style>
  <w:style w:type="paragraph" w:customStyle="1" w:styleId="afff4">
    <w:name w:val="列项——"/>
    <w:rsid w:val="0050556F"/>
    <w:pPr>
      <w:widowControl w:val="0"/>
      <w:numPr>
        <w:numId w:val="30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eastAsia="宋体" w:hAnsi="Calibri" w:cs="Times New Roman"/>
    </w:rPr>
  </w:style>
  <w:style w:type="paragraph" w:customStyle="1" w:styleId="afd">
    <w:name w:val="列项·"/>
    <w:rsid w:val="0050556F"/>
    <w:pPr>
      <w:numPr>
        <w:numId w:val="31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eastAsia="宋体" w:hAnsi="Calibri" w:cs="Times New Roman"/>
    </w:rPr>
  </w:style>
  <w:style w:type="paragraph" w:customStyle="1" w:styleId="afffffffff1">
    <w:name w:val="图表脚注"/>
    <w:next w:val="afffff4"/>
    <w:rsid w:val="0050556F"/>
    <w:pPr>
      <w:ind w:leftChars="200" w:left="300" w:hangingChars="100" w:hanging="100"/>
      <w:jc w:val="both"/>
    </w:pPr>
    <w:rPr>
      <w:rFonts w:ascii="宋体" w:eastAsia="宋体" w:hAnsi="Calibri" w:cs="Times New Roman"/>
      <w:sz w:val="18"/>
    </w:rPr>
  </w:style>
  <w:style w:type="paragraph" w:customStyle="1" w:styleId="afffffffff2">
    <w:name w:val="无标题条"/>
    <w:next w:val="afffff4"/>
    <w:rsid w:val="0050556F"/>
    <w:pPr>
      <w:jc w:val="both"/>
    </w:pPr>
    <w:rPr>
      <w:rFonts w:ascii="Calibri" w:eastAsia="宋体" w:hAnsi="Calibri" w:cs="Times New Roman"/>
    </w:rPr>
  </w:style>
  <w:style w:type="paragraph" w:customStyle="1" w:styleId="Figure">
    <w:name w:val="Figure"/>
    <w:basedOn w:val="afff5"/>
    <w:next w:val="afff5"/>
    <w:rsid w:val="0050556F"/>
    <w:pPr>
      <w:numPr>
        <w:numId w:val="32"/>
      </w:num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480"/>
      <w:jc w:val="center"/>
      <w:textAlignment w:val="baseline"/>
    </w:pPr>
    <w:rPr>
      <w:kern w:val="0"/>
    </w:rPr>
  </w:style>
  <w:style w:type="paragraph" w:customStyle="1" w:styleId="afffffffff3">
    <w:name w:val="图形文字"/>
    <w:basedOn w:val="afff5"/>
    <w:rsid w:val="0050556F"/>
    <w:pPr>
      <w:adjustRightInd w:val="0"/>
      <w:spacing w:line="320" w:lineRule="atLeast"/>
      <w:jc w:val="center"/>
      <w:textAlignment w:val="baseline"/>
    </w:pPr>
    <w:rPr>
      <w:rFonts w:ascii="TimesNewRomanPSMT" w:hAnsi="TimesNewRomanPSMT"/>
      <w:kern w:val="0"/>
    </w:rPr>
  </w:style>
  <w:style w:type="paragraph" w:customStyle="1" w:styleId="47">
    <w:name w:val="样式 4"/>
    <w:basedOn w:val="42"/>
    <w:rsid w:val="0050556F"/>
    <w:pPr>
      <w:adjustRightInd w:val="0"/>
      <w:spacing w:line="376" w:lineRule="atLeast"/>
      <w:jc w:val="left"/>
      <w:textAlignment w:val="baseline"/>
      <w:outlineLvl w:val="9"/>
    </w:pPr>
    <w:rPr>
      <w:b w:val="0"/>
      <w:kern w:val="0"/>
      <w:sz w:val="24"/>
    </w:rPr>
  </w:style>
  <w:style w:type="paragraph" w:customStyle="1" w:styleId="afffffffff4">
    <w:name w:val="列项细分"/>
    <w:basedOn w:val="afff5"/>
    <w:rsid w:val="0050556F"/>
    <w:pPr>
      <w:tabs>
        <w:tab w:val="decimal" w:pos="1161"/>
        <w:tab w:val="left" w:pos="1196"/>
      </w:tabs>
      <w:adjustRightInd w:val="0"/>
      <w:spacing w:line="360" w:lineRule="atLeast"/>
      <w:ind w:left="1140" w:hanging="301"/>
      <w:textAlignment w:val="baseline"/>
    </w:pPr>
    <w:rPr>
      <w:rFonts w:ascii="宋体"/>
      <w:kern w:val="0"/>
    </w:rPr>
  </w:style>
  <w:style w:type="paragraph" w:customStyle="1" w:styleId="afffffffff5">
    <w:name w:val="列项"/>
    <w:basedOn w:val="afff5"/>
    <w:rsid w:val="0050556F"/>
    <w:pPr>
      <w:tabs>
        <w:tab w:val="left" w:pos="709"/>
      </w:tabs>
      <w:adjustRightInd w:val="0"/>
      <w:spacing w:line="360" w:lineRule="atLeast"/>
      <w:ind w:firstLine="420"/>
      <w:textAlignment w:val="baseline"/>
    </w:pPr>
    <w:rPr>
      <w:kern w:val="0"/>
    </w:rPr>
  </w:style>
  <w:style w:type="paragraph" w:customStyle="1" w:styleId="TableTitle">
    <w:name w:val="Table_Title"/>
    <w:basedOn w:val="afff5"/>
    <w:next w:val="afff5"/>
    <w:rsid w:val="0050556F"/>
    <w:pPr>
      <w:keepNext/>
      <w:tabs>
        <w:tab w:val="left" w:pos="425"/>
      </w:tabs>
      <w:autoSpaceDE w:val="0"/>
      <w:autoSpaceDN w:val="0"/>
      <w:adjustRightInd w:val="0"/>
      <w:spacing w:after="57"/>
      <w:ind w:left="425" w:hanging="425"/>
      <w:jc w:val="center"/>
      <w:textAlignment w:val="baseline"/>
    </w:pPr>
    <w:rPr>
      <w:kern w:val="0"/>
    </w:rPr>
  </w:style>
  <w:style w:type="paragraph" w:customStyle="1" w:styleId="18">
    <w:name w:val="附录标题1"/>
    <w:basedOn w:val="afff5"/>
    <w:next w:val="afff5"/>
    <w:rsid w:val="0050556F"/>
    <w:pPr>
      <w:adjustRightInd w:val="0"/>
      <w:spacing w:line="360" w:lineRule="atLeast"/>
      <w:ind w:left="432" w:hanging="432"/>
      <w:jc w:val="center"/>
      <w:textAlignment w:val="baseline"/>
    </w:pPr>
    <w:rPr>
      <w:b/>
      <w:kern w:val="0"/>
    </w:rPr>
  </w:style>
  <w:style w:type="paragraph" w:customStyle="1" w:styleId="2f2">
    <w:name w:val="附录标题2"/>
    <w:basedOn w:val="afff5"/>
    <w:next w:val="afff5"/>
    <w:rsid w:val="0050556F"/>
    <w:pPr>
      <w:adjustRightInd w:val="0"/>
      <w:spacing w:line="360" w:lineRule="atLeast"/>
      <w:textAlignment w:val="baseline"/>
    </w:pPr>
    <w:rPr>
      <w:b/>
      <w:kern w:val="0"/>
    </w:rPr>
  </w:style>
  <w:style w:type="paragraph" w:customStyle="1" w:styleId="3b">
    <w:name w:val="附录标题3"/>
    <w:basedOn w:val="afff5"/>
    <w:next w:val="afff5"/>
    <w:rsid w:val="0050556F"/>
    <w:pPr>
      <w:adjustRightInd w:val="0"/>
      <w:spacing w:line="360" w:lineRule="atLeast"/>
      <w:ind w:left="720" w:hanging="720"/>
      <w:textAlignment w:val="baseline"/>
    </w:pPr>
    <w:rPr>
      <w:b/>
      <w:kern w:val="0"/>
    </w:rPr>
  </w:style>
  <w:style w:type="paragraph" w:customStyle="1" w:styleId="48">
    <w:name w:val="附录标题4"/>
    <w:basedOn w:val="afff5"/>
    <w:next w:val="afff5"/>
    <w:rsid w:val="0050556F"/>
    <w:pPr>
      <w:adjustRightInd w:val="0"/>
      <w:spacing w:line="360" w:lineRule="atLeast"/>
      <w:ind w:left="864" w:hanging="864"/>
      <w:textAlignment w:val="baseline"/>
    </w:pPr>
    <w:rPr>
      <w:kern w:val="0"/>
    </w:rPr>
  </w:style>
  <w:style w:type="paragraph" w:customStyle="1" w:styleId="57">
    <w:name w:val="附录标题5"/>
    <w:basedOn w:val="afff5"/>
    <w:next w:val="afff5"/>
    <w:rsid w:val="0050556F"/>
    <w:pPr>
      <w:tabs>
        <w:tab w:val="left" w:pos="1008"/>
      </w:tabs>
      <w:adjustRightInd w:val="0"/>
      <w:spacing w:line="360" w:lineRule="atLeast"/>
      <w:ind w:left="1008" w:hanging="1008"/>
      <w:textAlignment w:val="baseline"/>
    </w:pPr>
    <w:rPr>
      <w:kern w:val="0"/>
    </w:rPr>
  </w:style>
  <w:style w:type="paragraph" w:customStyle="1" w:styleId="FIGURETEXT">
    <w:name w:val="FIGURE_TEXT"/>
    <w:rsid w:val="0050556F"/>
    <w:pPr>
      <w:tabs>
        <w:tab w:val="left" w:pos="3960"/>
      </w:tabs>
      <w:jc w:val="center"/>
    </w:pPr>
    <w:rPr>
      <w:rFonts w:ascii="Calibri" w:eastAsia="宋体" w:hAnsi="Calibri" w:cs="Times New Roman"/>
    </w:rPr>
  </w:style>
  <w:style w:type="paragraph" w:customStyle="1" w:styleId="afffffffff6">
    <w:name w:val="È±Ê¡ÎÄ±¾"/>
    <w:basedOn w:val="afff5"/>
    <w:rsid w:val="0050556F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ffffffff7">
    <w:name w:val="È±?"/>
    <w:rsid w:val="0050556F"/>
    <w:pPr>
      <w:overflowPunct w:val="0"/>
      <w:autoSpaceDE w:val="0"/>
      <w:autoSpaceDN w:val="0"/>
      <w:adjustRightInd w:val="0"/>
      <w:textAlignment w:val="baseline"/>
    </w:pPr>
    <w:rPr>
      <w:rFonts w:ascii="Calibri" w:eastAsia="宋体" w:hAnsi="Calibri" w:cs="Times New Roman"/>
      <w:sz w:val="24"/>
    </w:rPr>
  </w:style>
  <w:style w:type="paragraph" w:customStyle="1" w:styleId="TableText">
    <w:name w:val="Table_Text"/>
    <w:basedOn w:val="afffff4"/>
    <w:rsid w:val="0050556F"/>
    <w:pPr>
      <w:widowControl w:val="0"/>
      <w:tabs>
        <w:tab w:val="clear" w:pos="4201"/>
        <w:tab w:val="clear" w:pos="9298"/>
      </w:tabs>
      <w:adjustRightInd w:val="0"/>
      <w:ind w:firstLineChars="0" w:firstLine="0"/>
    </w:pPr>
    <w:rPr>
      <w:rFonts w:ascii="Times New Roman"/>
      <w:color w:val="000000"/>
      <w:szCs w:val="24"/>
    </w:rPr>
  </w:style>
  <w:style w:type="paragraph" w:customStyle="1" w:styleId="a14">
    <w:name w:val="a14"/>
    <w:basedOn w:val="afff5"/>
    <w:rsid w:val="0050556F"/>
    <w:pPr>
      <w:widowControl/>
      <w:spacing w:before="100" w:after="100" w:line="300" w:lineRule="atLeast"/>
      <w:ind w:firstLine="375"/>
      <w:jc w:val="left"/>
    </w:pPr>
    <w:rPr>
      <w:rFonts w:ascii="宋体" w:hAnsi="宋体"/>
      <w:kern w:val="0"/>
    </w:rPr>
  </w:style>
  <w:style w:type="paragraph" w:customStyle="1" w:styleId="af6">
    <w:name w:val="序号"/>
    <w:basedOn w:val="afff5"/>
    <w:rsid w:val="0050556F"/>
    <w:pPr>
      <w:numPr>
        <w:numId w:val="33"/>
      </w:numPr>
    </w:pPr>
  </w:style>
  <w:style w:type="paragraph" w:customStyle="1" w:styleId="4074">
    <w:name w:val="样式 正文（首行缩进两字）标题4 + 左侧:  0.74 厘米"/>
    <w:basedOn w:val="affff4"/>
    <w:rsid w:val="0050556F"/>
    <w:pPr>
      <w:adjustRightInd/>
      <w:spacing w:line="360" w:lineRule="auto"/>
      <w:ind w:firstLineChars="200" w:firstLine="200"/>
      <w:textAlignment w:val="auto"/>
    </w:pPr>
    <w:rPr>
      <w:kern w:val="2"/>
      <w:sz w:val="24"/>
      <w:szCs w:val="20"/>
    </w:rPr>
  </w:style>
  <w:style w:type="paragraph" w:customStyle="1" w:styleId="19">
    <w:name w:val="牛样式1"/>
    <w:basedOn w:val="afff5"/>
    <w:rsid w:val="0050556F"/>
    <w:pPr>
      <w:adjustRightInd w:val="0"/>
      <w:spacing w:line="315" w:lineRule="atLeast"/>
      <w:jc w:val="left"/>
      <w:textAlignment w:val="baseline"/>
    </w:pPr>
    <w:rPr>
      <w:rFonts w:ascii="Arial" w:eastAsia="黑体"/>
      <w:kern w:val="0"/>
      <w:szCs w:val="20"/>
      <w:lang w:eastAsia="zh-TW"/>
    </w:rPr>
  </w:style>
  <w:style w:type="paragraph" w:customStyle="1" w:styleId="afffffffff8">
    <w:name w:val="缺省文本"/>
    <w:basedOn w:val="afff5"/>
    <w:rsid w:val="0050556F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Style165">
    <w:name w:val="_Style 165"/>
    <w:rsid w:val="0050556F"/>
    <w:rPr>
      <w:rFonts w:ascii="Calibri" w:eastAsia="宋体" w:hAnsi="Calibri" w:cs="Times New Roman"/>
    </w:rPr>
  </w:style>
  <w:style w:type="paragraph" w:customStyle="1" w:styleId="TH">
    <w:name w:val="TH"/>
    <w:basedOn w:val="afff5"/>
    <w:link w:val="THChar"/>
    <w:rsid w:val="0050556F"/>
    <w:pPr>
      <w:keepNext/>
      <w:keepLines/>
      <w:widowControl/>
      <w:spacing w:before="60" w:after="180" w:line="300" w:lineRule="auto"/>
      <w:jc w:val="center"/>
      <w:outlineLvl w:val="0"/>
    </w:pPr>
    <w:rPr>
      <w:rFonts w:ascii="Arial" w:hAnsi="Arial"/>
      <w:b/>
      <w:kern w:val="0"/>
      <w:sz w:val="20"/>
      <w:szCs w:val="20"/>
    </w:rPr>
  </w:style>
  <w:style w:type="paragraph" w:customStyle="1" w:styleId="TAH">
    <w:name w:val="TAH"/>
    <w:basedOn w:val="TAC"/>
    <w:link w:val="TAHCar"/>
    <w:rsid w:val="0050556F"/>
    <w:rPr>
      <w:b/>
    </w:rPr>
  </w:style>
  <w:style w:type="paragraph" w:customStyle="1" w:styleId="TAC">
    <w:name w:val="TAC"/>
    <w:basedOn w:val="afff5"/>
    <w:link w:val="TACCar"/>
    <w:rsid w:val="0050556F"/>
    <w:pPr>
      <w:keepNext/>
      <w:keepLines/>
      <w:widowControl/>
      <w:spacing w:line="300" w:lineRule="auto"/>
      <w:jc w:val="center"/>
      <w:outlineLvl w:val="0"/>
    </w:pPr>
    <w:rPr>
      <w:rFonts w:ascii="Arial" w:hAnsi="Arial"/>
      <w:kern w:val="0"/>
      <w:sz w:val="18"/>
      <w:szCs w:val="20"/>
    </w:rPr>
  </w:style>
  <w:style w:type="paragraph" w:customStyle="1" w:styleId="EQ">
    <w:name w:val="EQ"/>
    <w:basedOn w:val="afff5"/>
    <w:next w:val="afff5"/>
    <w:rsid w:val="0050556F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afffffffff9">
    <w:name w:val="表格文字"/>
    <w:basedOn w:val="afff5"/>
    <w:link w:val="Charfd"/>
    <w:rsid w:val="0050556F"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  <w:szCs w:val="20"/>
    </w:rPr>
  </w:style>
  <w:style w:type="paragraph" w:customStyle="1" w:styleId="TAL">
    <w:name w:val="TAL"/>
    <w:basedOn w:val="afff5"/>
    <w:link w:val="TALChar"/>
    <w:rsid w:val="0050556F"/>
    <w:pPr>
      <w:keepNext/>
      <w:keepLines/>
      <w:widowControl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/>
      <w:kern w:val="0"/>
      <w:sz w:val="18"/>
      <w:szCs w:val="20"/>
    </w:rPr>
  </w:style>
  <w:style w:type="paragraph" w:customStyle="1" w:styleId="afffffffffa">
    <w:name w:val="正文抵头"/>
    <w:basedOn w:val="afff5"/>
    <w:rsid w:val="0050556F"/>
    <w:pPr>
      <w:widowControl/>
      <w:spacing w:after="120"/>
    </w:pPr>
    <w:rPr>
      <w:kern w:val="0"/>
      <w:szCs w:val="20"/>
    </w:rPr>
  </w:style>
  <w:style w:type="paragraph" w:customStyle="1" w:styleId="NF">
    <w:name w:val="NF"/>
    <w:basedOn w:val="afff5"/>
    <w:rsid w:val="0050556F"/>
    <w:pPr>
      <w:keepNext/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ascii="Arial" w:hAnsi="Arial"/>
      <w:kern w:val="0"/>
      <w:sz w:val="18"/>
      <w:szCs w:val="20"/>
    </w:rPr>
  </w:style>
  <w:style w:type="paragraph" w:customStyle="1" w:styleId="TF">
    <w:name w:val="TF"/>
    <w:basedOn w:val="TH"/>
    <w:rsid w:val="0050556F"/>
    <w:pPr>
      <w:overflowPunct w:val="0"/>
      <w:autoSpaceDE w:val="0"/>
      <w:autoSpaceDN w:val="0"/>
      <w:adjustRightInd w:val="0"/>
      <w:spacing w:before="0" w:after="240" w:line="240" w:lineRule="auto"/>
      <w:ind w:firstLine="425"/>
      <w:textAlignment w:val="baseline"/>
      <w:outlineLvl w:val="9"/>
    </w:pPr>
    <w:rPr>
      <w:sz w:val="21"/>
    </w:rPr>
  </w:style>
  <w:style w:type="paragraph" w:customStyle="1" w:styleId="ZT">
    <w:name w:val="ZT"/>
    <w:rsid w:val="0050556F"/>
    <w:pPr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eastAsia="en-US"/>
    </w:rPr>
  </w:style>
  <w:style w:type="paragraph" w:customStyle="1" w:styleId="B1">
    <w:name w:val="B1"/>
    <w:basedOn w:val="afffff6"/>
    <w:link w:val="B1Zchn"/>
    <w:rsid w:val="0050556F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TAN">
    <w:name w:val="TAN"/>
    <w:basedOn w:val="TAL"/>
    <w:link w:val="TANChar"/>
    <w:rsid w:val="0050556F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left="851" w:hanging="851"/>
      <w:textAlignment w:val="baseline"/>
      <w:outlineLvl w:val="9"/>
    </w:pPr>
  </w:style>
  <w:style w:type="paragraph" w:customStyle="1" w:styleId="afffffffffb">
    <w:name w:val="图号"/>
    <w:basedOn w:val="afff5"/>
    <w:rsid w:val="0050556F"/>
    <w:pPr>
      <w:tabs>
        <w:tab w:val="left" w:pos="425"/>
      </w:tabs>
      <w:spacing w:line="360" w:lineRule="exact"/>
    </w:pPr>
    <w:rPr>
      <w:rFonts w:ascii="宋体"/>
      <w:color w:val="000000"/>
      <w:szCs w:val="20"/>
    </w:rPr>
  </w:style>
  <w:style w:type="paragraph" w:customStyle="1" w:styleId="afffffffffc">
    <w:name w:val="项目"/>
    <w:basedOn w:val="afff5"/>
    <w:rsid w:val="0050556F"/>
    <w:pPr>
      <w:tabs>
        <w:tab w:val="left" w:pos="360"/>
      </w:tabs>
      <w:autoSpaceDE w:val="0"/>
      <w:autoSpaceDN w:val="0"/>
      <w:adjustRightInd w:val="0"/>
      <w:spacing w:line="360" w:lineRule="atLeast"/>
      <w:ind w:left="360" w:hanging="360"/>
    </w:pPr>
    <w:rPr>
      <w:kern w:val="0"/>
      <w:szCs w:val="20"/>
    </w:rPr>
  </w:style>
  <w:style w:type="paragraph" w:customStyle="1" w:styleId="1a">
    <w:name w:val="1"/>
    <w:basedOn w:val="afff5"/>
    <w:next w:val="29"/>
    <w:rsid w:val="0050556F"/>
    <w:rPr>
      <w:sz w:val="18"/>
    </w:rPr>
  </w:style>
  <w:style w:type="paragraph" w:customStyle="1" w:styleId="afffffffffd">
    <w:name w:val="测试项目列表字体"/>
    <w:basedOn w:val="afff5"/>
    <w:rsid w:val="0050556F"/>
    <w:pPr>
      <w:autoSpaceDE w:val="0"/>
      <w:autoSpaceDN w:val="0"/>
      <w:adjustRightInd w:val="0"/>
      <w:spacing w:line="360" w:lineRule="auto"/>
      <w:ind w:firstLine="425"/>
      <w:jc w:val="left"/>
    </w:pPr>
    <w:rPr>
      <w:kern w:val="0"/>
      <w:szCs w:val="20"/>
    </w:rPr>
  </w:style>
  <w:style w:type="paragraph" w:customStyle="1" w:styleId="2f3">
    <w:name w:val="2"/>
    <w:basedOn w:val="afff5"/>
    <w:next w:val="39"/>
    <w:rsid w:val="0050556F"/>
    <w:pPr>
      <w:spacing w:after="120"/>
      <w:ind w:leftChars="200" w:left="420"/>
    </w:pPr>
    <w:rPr>
      <w:sz w:val="16"/>
      <w:szCs w:val="16"/>
    </w:rPr>
  </w:style>
  <w:style w:type="paragraph" w:customStyle="1" w:styleId="TAR">
    <w:name w:val="TAR"/>
    <w:basedOn w:val="TAL"/>
    <w:rsid w:val="0050556F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9"/>
    </w:pPr>
  </w:style>
  <w:style w:type="paragraph" w:customStyle="1" w:styleId="NO">
    <w:name w:val="NO"/>
    <w:basedOn w:val="afff5"/>
    <w:link w:val="NOChar"/>
    <w:rsid w:val="0050556F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</w:rPr>
  </w:style>
  <w:style w:type="paragraph" w:customStyle="1" w:styleId="LD">
    <w:name w:val="LD"/>
    <w:rsid w:val="0050556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</w:rPr>
  </w:style>
  <w:style w:type="paragraph" w:customStyle="1" w:styleId="CharCharCharCharChar1CharCharChar">
    <w:name w:val="Char Char Char Char Char1 Char Char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">
    <w:name w:val="Char Char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1Char">
    <w:name w:val="Char Char Char Char Char1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1b">
    <w:name w:val="修订1"/>
    <w:hidden/>
    <w:uiPriority w:val="99"/>
    <w:semiHidden/>
    <w:rsid w:val="0050556F"/>
    <w:rPr>
      <w:rFonts w:ascii="Calibri" w:eastAsia="宋体" w:hAnsi="Calibri" w:cs="Times New Roman"/>
      <w:szCs w:val="24"/>
    </w:rPr>
  </w:style>
  <w:style w:type="paragraph" w:customStyle="1" w:styleId="CharCharCharChar">
    <w:name w:val="Char Char Char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B2">
    <w:name w:val="B2"/>
    <w:basedOn w:val="25"/>
    <w:link w:val="B2Char"/>
    <w:rsid w:val="0050556F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PL">
    <w:name w:val="PL"/>
    <w:link w:val="PLChar"/>
    <w:rsid w:val="0050556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sz w:val="16"/>
      <w:lang w:eastAsia="en-US"/>
    </w:rPr>
  </w:style>
  <w:style w:type="paragraph" w:customStyle="1" w:styleId="CharChar1Char">
    <w:name w:val="Char Char1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szCs w:val="21"/>
    </w:rPr>
  </w:style>
  <w:style w:type="paragraph" w:customStyle="1" w:styleId="Charfe">
    <w:name w:val="Char"/>
    <w:basedOn w:val="afff5"/>
    <w:rsid w:val="0050556F"/>
    <w:pPr>
      <w:spacing w:line="360" w:lineRule="auto"/>
      <w:ind w:left="420"/>
      <w:textAlignment w:val="baseline"/>
    </w:pPr>
  </w:style>
  <w:style w:type="paragraph" w:customStyle="1" w:styleId="CharChar1CharCharCharCharCharChar1CharCharCharChar1CharChar">
    <w:name w:val="Char Char1 Char Char Char Char Char Char1 Char Char Char Char1 Char Char"/>
    <w:basedOn w:val="afff5"/>
    <w:semiHidden/>
    <w:rsid w:val="0050556F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napToGrid w:val="0"/>
      <w:sz w:val="20"/>
      <w:szCs w:val="21"/>
    </w:rPr>
  </w:style>
  <w:style w:type="paragraph" w:customStyle="1" w:styleId="CharChar1CharCharCharCharCharCharCharCharCharChar">
    <w:name w:val="Char Char1 Char Char Char Char Char Char Char Char Char Char"/>
    <w:basedOn w:val="afffb"/>
    <w:rsid w:val="0050556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2"/>
    </w:rPr>
  </w:style>
  <w:style w:type="paragraph" w:customStyle="1" w:styleId="afffffffffe">
    <w:name w:val="已访问的超级链接"/>
    <w:rsid w:val="0050556F"/>
    <w:rPr>
      <w:rFonts w:ascii="Calibri" w:eastAsia="宋体" w:hAnsi="Calibri" w:cs="Times New Roman"/>
    </w:rPr>
  </w:style>
  <w:style w:type="paragraph" w:customStyle="1" w:styleId="affffffffff">
    <w:name w:val="首页页脚"/>
    <w:basedOn w:val="afffa"/>
    <w:rsid w:val="0050556F"/>
    <w:pPr>
      <w:pBdr>
        <w:top w:val="single" w:sz="4" w:space="1" w:color="auto"/>
      </w:pBdr>
      <w:ind w:rightChars="100" w:right="100"/>
      <w:jc w:val="both"/>
    </w:pPr>
    <w:rPr>
      <w:rFonts w:ascii="黑体" w:eastAsia="黑体"/>
      <w:b/>
      <w:sz w:val="21"/>
      <w:szCs w:val="20"/>
    </w:rPr>
  </w:style>
  <w:style w:type="paragraph" w:customStyle="1" w:styleId="affffffffff0">
    <w:name w:val="正文页眉"/>
    <w:basedOn w:val="afff9"/>
    <w:rsid w:val="0050556F"/>
    <w:pPr>
      <w:ind w:left="726" w:hanging="363"/>
    </w:pPr>
    <w:rPr>
      <w:rFonts w:eastAsia="黑体"/>
      <w:b/>
      <w:sz w:val="21"/>
      <w:szCs w:val="20"/>
    </w:rPr>
  </w:style>
  <w:style w:type="paragraph" w:customStyle="1" w:styleId="1c">
    <w:name w:val="注1"/>
    <w:basedOn w:val="afff5"/>
    <w:next w:val="afff5"/>
    <w:rsid w:val="0050556F"/>
    <w:pPr>
      <w:ind w:left="783" w:hanging="363"/>
    </w:pPr>
    <w:rPr>
      <w:sz w:val="18"/>
      <w:szCs w:val="20"/>
    </w:rPr>
  </w:style>
  <w:style w:type="paragraph" w:customStyle="1" w:styleId="2f4">
    <w:name w:val="注2"/>
    <w:basedOn w:val="afff5"/>
    <w:rsid w:val="0050556F"/>
    <w:pPr>
      <w:ind w:left="618" w:hanging="198"/>
    </w:pPr>
    <w:rPr>
      <w:sz w:val="18"/>
      <w:szCs w:val="20"/>
    </w:rPr>
  </w:style>
  <w:style w:type="paragraph" w:customStyle="1" w:styleId="3c">
    <w:name w:val="注3"/>
    <w:basedOn w:val="afff5"/>
    <w:rsid w:val="0050556F"/>
    <w:pPr>
      <w:ind w:left="930" w:hanging="510"/>
    </w:pPr>
    <w:rPr>
      <w:sz w:val="18"/>
      <w:szCs w:val="20"/>
    </w:rPr>
  </w:style>
  <w:style w:type="paragraph" w:customStyle="1" w:styleId="B3">
    <w:name w:val="B3"/>
    <w:basedOn w:val="35"/>
    <w:link w:val="B3Char2"/>
    <w:rsid w:val="0050556F"/>
    <w:pPr>
      <w:widowControl/>
      <w:spacing w:after="180"/>
      <w:ind w:leftChars="0" w:left="1135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EX">
    <w:name w:val="EX"/>
    <w:basedOn w:val="afff5"/>
    <w:rsid w:val="0050556F"/>
    <w:pPr>
      <w:keepLines/>
      <w:widowControl/>
      <w:spacing w:after="180"/>
      <w:ind w:left="1702" w:hanging="1418"/>
      <w:jc w:val="left"/>
    </w:pPr>
    <w:rPr>
      <w:kern w:val="0"/>
      <w:sz w:val="20"/>
      <w:szCs w:val="20"/>
      <w:lang w:eastAsia="en-US"/>
    </w:rPr>
  </w:style>
  <w:style w:type="paragraph" w:customStyle="1" w:styleId="EW">
    <w:name w:val="EW"/>
    <w:basedOn w:val="EX"/>
    <w:rsid w:val="0050556F"/>
    <w:pPr>
      <w:spacing w:after="0"/>
    </w:pPr>
  </w:style>
  <w:style w:type="paragraph" w:customStyle="1" w:styleId="H6">
    <w:name w:val="H6"/>
    <w:basedOn w:val="52"/>
    <w:next w:val="afff5"/>
    <w:rsid w:val="0050556F"/>
    <w:pPr>
      <w:widowControl/>
      <w:tabs>
        <w:tab w:val="left" w:pos="1008"/>
      </w:tabs>
      <w:spacing w:before="120" w:after="180" w:line="240" w:lineRule="auto"/>
      <w:ind w:left="1985" w:hanging="1985"/>
      <w:jc w:val="left"/>
      <w:outlineLvl w:val="9"/>
    </w:pPr>
    <w:rPr>
      <w:rFonts w:ascii="Arial" w:hAnsi="Arial"/>
      <w:b w:val="0"/>
      <w:bCs w:val="0"/>
      <w:kern w:val="0"/>
      <w:sz w:val="20"/>
      <w:szCs w:val="20"/>
      <w:lang w:eastAsia="en-US"/>
    </w:rPr>
  </w:style>
  <w:style w:type="paragraph" w:customStyle="1" w:styleId="ZD">
    <w:name w:val="ZD"/>
    <w:rsid w:val="0050556F"/>
    <w:pPr>
      <w:widowControl w:val="0"/>
    </w:pPr>
    <w:rPr>
      <w:rFonts w:ascii="Arial" w:eastAsia="宋体" w:hAnsi="Arial" w:cs="Times New Roman"/>
      <w:sz w:val="32"/>
      <w:lang w:eastAsia="en-US"/>
    </w:rPr>
  </w:style>
  <w:style w:type="paragraph" w:customStyle="1" w:styleId="TT">
    <w:name w:val="TT"/>
    <w:basedOn w:val="14"/>
    <w:next w:val="afff5"/>
    <w:rsid w:val="0050556F"/>
    <w:pPr>
      <w:widowControl/>
      <w:pBdr>
        <w:top w:val="single" w:sz="12" w:space="3" w:color="auto"/>
      </w:pBdr>
      <w:tabs>
        <w:tab w:val="left" w:pos="422"/>
      </w:tabs>
      <w:snapToGrid w:val="0"/>
      <w:spacing w:before="240" w:after="180" w:line="240" w:lineRule="auto"/>
      <w:ind w:left="1134" w:hanging="1134"/>
      <w:jc w:val="left"/>
      <w:outlineLvl w:val="9"/>
    </w:pPr>
    <w:rPr>
      <w:rFonts w:ascii="Arial" w:hAnsi="Arial"/>
      <w:b w:val="0"/>
      <w:bCs w:val="0"/>
      <w:kern w:val="0"/>
      <w:sz w:val="36"/>
      <w:szCs w:val="20"/>
      <w:lang w:eastAsia="en-US"/>
    </w:rPr>
  </w:style>
  <w:style w:type="paragraph" w:customStyle="1" w:styleId="FP">
    <w:name w:val="FP"/>
    <w:basedOn w:val="afff5"/>
    <w:rsid w:val="0050556F"/>
    <w:pPr>
      <w:widowControl/>
      <w:jc w:val="left"/>
    </w:pPr>
    <w:rPr>
      <w:kern w:val="0"/>
      <w:sz w:val="20"/>
      <w:szCs w:val="20"/>
      <w:lang w:eastAsia="en-US"/>
    </w:rPr>
  </w:style>
  <w:style w:type="paragraph" w:customStyle="1" w:styleId="NW">
    <w:name w:val="NW"/>
    <w:basedOn w:val="NO"/>
    <w:rsid w:val="0050556F"/>
    <w:pPr>
      <w:adjustRightInd/>
      <w:spacing w:after="0"/>
      <w:textAlignment w:val="auto"/>
    </w:pPr>
    <w:rPr>
      <w:lang w:eastAsia="en-US"/>
    </w:rPr>
  </w:style>
  <w:style w:type="paragraph" w:customStyle="1" w:styleId="EditorsNote">
    <w:name w:val="Editor's Note"/>
    <w:basedOn w:val="NO"/>
    <w:rsid w:val="0050556F"/>
    <w:pPr>
      <w:adjustRightInd/>
      <w:textAlignment w:val="auto"/>
    </w:pPr>
    <w:rPr>
      <w:color w:val="FF0000"/>
      <w:lang w:eastAsia="en-US"/>
    </w:rPr>
  </w:style>
  <w:style w:type="paragraph" w:customStyle="1" w:styleId="ZA">
    <w:name w:val="ZA"/>
    <w:rsid w:val="0050556F"/>
    <w:pPr>
      <w:widowControl w:val="0"/>
      <w:pBdr>
        <w:bottom w:val="single" w:sz="12" w:space="1" w:color="auto"/>
      </w:pBdr>
      <w:jc w:val="right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rsid w:val="0050556F"/>
    <w:pPr>
      <w:widowControl w:val="0"/>
      <w:ind w:right="28"/>
      <w:jc w:val="right"/>
    </w:pPr>
    <w:rPr>
      <w:rFonts w:ascii="Arial" w:eastAsia="宋体" w:hAnsi="Arial" w:cs="Times New Roman"/>
      <w:i/>
      <w:lang w:eastAsia="en-US"/>
    </w:rPr>
  </w:style>
  <w:style w:type="paragraph" w:customStyle="1" w:styleId="ZU">
    <w:name w:val="ZU"/>
    <w:rsid w:val="0050556F"/>
    <w:pPr>
      <w:widowControl w:val="0"/>
      <w:pBdr>
        <w:top w:val="single" w:sz="12" w:space="1" w:color="auto"/>
      </w:pBdr>
      <w:jc w:val="right"/>
    </w:pPr>
    <w:rPr>
      <w:rFonts w:ascii="Arial" w:eastAsia="宋体" w:hAnsi="Arial" w:cs="Times New Roman"/>
      <w:lang w:eastAsia="en-US"/>
    </w:rPr>
  </w:style>
  <w:style w:type="paragraph" w:customStyle="1" w:styleId="ZH">
    <w:name w:val="ZH"/>
    <w:rsid w:val="0050556F"/>
    <w:pPr>
      <w:widowControl w:val="0"/>
    </w:pPr>
    <w:rPr>
      <w:rFonts w:ascii="Arial" w:eastAsia="宋体" w:hAnsi="Arial" w:cs="Times New Roman"/>
      <w:lang w:eastAsia="en-US"/>
    </w:rPr>
  </w:style>
  <w:style w:type="paragraph" w:customStyle="1" w:styleId="ZG">
    <w:name w:val="ZG"/>
    <w:rsid w:val="0050556F"/>
    <w:pPr>
      <w:widowControl w:val="0"/>
      <w:jc w:val="right"/>
    </w:pPr>
    <w:rPr>
      <w:rFonts w:ascii="Arial" w:eastAsia="宋体" w:hAnsi="Arial" w:cs="Times New Roman"/>
      <w:lang w:eastAsia="en-US"/>
    </w:rPr>
  </w:style>
  <w:style w:type="paragraph" w:customStyle="1" w:styleId="B4">
    <w:name w:val="B4"/>
    <w:basedOn w:val="46"/>
    <w:rsid w:val="0050556F"/>
    <w:pPr>
      <w:widowControl/>
      <w:spacing w:after="180"/>
      <w:ind w:leftChars="0" w:left="1418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B5">
    <w:name w:val="B5"/>
    <w:basedOn w:val="56"/>
    <w:rsid w:val="0050556F"/>
    <w:pPr>
      <w:widowControl/>
      <w:spacing w:after="180"/>
      <w:ind w:leftChars="0" w:left="1702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ZTD">
    <w:name w:val="ZTD"/>
    <w:basedOn w:val="ZB"/>
    <w:rsid w:val="0050556F"/>
    <w:pPr>
      <w:framePr w:h="284" w:wrap="notBeside" w:hAnchor="text" w:y="852"/>
    </w:pPr>
    <w:rPr>
      <w:i w:val="0"/>
      <w:sz w:val="40"/>
    </w:rPr>
  </w:style>
  <w:style w:type="paragraph" w:customStyle="1" w:styleId="ZV">
    <w:name w:val="ZV"/>
    <w:basedOn w:val="ZU"/>
    <w:rsid w:val="0050556F"/>
    <w:pPr>
      <w:framePr w:wrap="notBeside" w:hAnchor="text" w:y="16161"/>
    </w:pPr>
  </w:style>
  <w:style w:type="paragraph" w:customStyle="1" w:styleId="INDENT1">
    <w:name w:val="INDENT1"/>
    <w:basedOn w:val="afff5"/>
    <w:rsid w:val="0050556F"/>
    <w:pPr>
      <w:widowControl/>
      <w:spacing w:after="180"/>
      <w:ind w:left="851"/>
      <w:jc w:val="left"/>
    </w:pPr>
    <w:rPr>
      <w:kern w:val="0"/>
      <w:sz w:val="20"/>
      <w:szCs w:val="20"/>
      <w:lang w:eastAsia="en-US"/>
    </w:rPr>
  </w:style>
  <w:style w:type="paragraph" w:customStyle="1" w:styleId="INDENT2">
    <w:name w:val="INDENT2"/>
    <w:basedOn w:val="afff5"/>
    <w:rsid w:val="0050556F"/>
    <w:pPr>
      <w:widowControl/>
      <w:spacing w:after="180"/>
      <w:ind w:left="1135" w:hanging="284"/>
      <w:jc w:val="left"/>
    </w:pPr>
    <w:rPr>
      <w:kern w:val="0"/>
      <w:sz w:val="20"/>
      <w:szCs w:val="20"/>
      <w:lang w:eastAsia="en-US"/>
    </w:rPr>
  </w:style>
  <w:style w:type="paragraph" w:customStyle="1" w:styleId="INDENT3">
    <w:name w:val="INDENT3"/>
    <w:basedOn w:val="afff5"/>
    <w:rsid w:val="0050556F"/>
    <w:pPr>
      <w:widowControl/>
      <w:spacing w:after="180"/>
      <w:ind w:left="1701" w:hanging="567"/>
      <w:jc w:val="left"/>
    </w:pPr>
    <w:rPr>
      <w:kern w:val="0"/>
      <w:sz w:val="20"/>
      <w:szCs w:val="20"/>
      <w:lang w:eastAsia="en-US"/>
    </w:rPr>
  </w:style>
  <w:style w:type="paragraph" w:customStyle="1" w:styleId="FigureTitle">
    <w:name w:val="Figure_Title"/>
    <w:basedOn w:val="afff5"/>
    <w:next w:val="afff5"/>
    <w:rsid w:val="0050556F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kern w:val="0"/>
      <w:sz w:val="24"/>
      <w:szCs w:val="20"/>
      <w:lang w:eastAsia="en-US"/>
    </w:rPr>
  </w:style>
  <w:style w:type="paragraph" w:customStyle="1" w:styleId="RecCCITT">
    <w:name w:val="Rec_CCITT_#"/>
    <w:basedOn w:val="afff5"/>
    <w:rsid w:val="0050556F"/>
    <w:pPr>
      <w:keepNext/>
      <w:keepLines/>
      <w:widowControl/>
      <w:spacing w:after="180"/>
      <w:jc w:val="left"/>
    </w:pPr>
    <w:rPr>
      <w:b/>
      <w:kern w:val="0"/>
      <w:sz w:val="20"/>
      <w:szCs w:val="20"/>
      <w:lang w:eastAsia="en-US"/>
    </w:rPr>
  </w:style>
  <w:style w:type="paragraph" w:customStyle="1" w:styleId="enumlev2">
    <w:name w:val="enumlev2"/>
    <w:basedOn w:val="afff5"/>
    <w:rsid w:val="0050556F"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kern w:val="0"/>
      <w:sz w:val="20"/>
      <w:szCs w:val="20"/>
      <w:lang w:eastAsia="en-US"/>
    </w:rPr>
  </w:style>
  <w:style w:type="paragraph" w:customStyle="1" w:styleId="CouvRecTitle">
    <w:name w:val="Couv Rec Title"/>
    <w:basedOn w:val="afff5"/>
    <w:rsid w:val="0050556F"/>
    <w:pPr>
      <w:keepNext/>
      <w:keepLines/>
      <w:widowControl/>
      <w:spacing w:before="240" w:after="180"/>
      <w:ind w:left="1418"/>
      <w:jc w:val="left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TAJ">
    <w:name w:val="TAJ"/>
    <w:basedOn w:val="TH"/>
    <w:rsid w:val="0050556F"/>
    <w:pPr>
      <w:spacing w:line="240" w:lineRule="auto"/>
      <w:outlineLvl w:val="9"/>
    </w:pPr>
    <w:rPr>
      <w:lang w:eastAsia="en-US"/>
    </w:rPr>
  </w:style>
  <w:style w:type="paragraph" w:customStyle="1" w:styleId="NormalBody2Text2Indent3">
    <w:name w:val="Normal.Body2.Text2.Indent.3"/>
    <w:rsid w:val="0050556F"/>
    <w:pPr>
      <w:widowControl w:val="0"/>
      <w:ind w:left="357"/>
    </w:pPr>
    <w:rPr>
      <w:rFonts w:ascii="Arial" w:eastAsia="宋体" w:hAnsi="Arial" w:cs="Times New Roman"/>
      <w:lang w:eastAsia="en-US"/>
    </w:rPr>
  </w:style>
  <w:style w:type="paragraph" w:customStyle="1" w:styleId="Guidance">
    <w:name w:val="Guidance"/>
    <w:basedOn w:val="afff5"/>
    <w:rsid w:val="0050556F"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paragraph" w:customStyle="1" w:styleId="Reference">
    <w:name w:val="Reference"/>
    <w:basedOn w:val="NormalBody2Text2Indent3"/>
    <w:rsid w:val="0050556F"/>
    <w:pPr>
      <w:ind w:left="283" w:hanging="283"/>
    </w:pPr>
    <w:rPr>
      <w:snapToGrid w:val="0"/>
    </w:rPr>
  </w:style>
  <w:style w:type="paragraph" w:customStyle="1" w:styleId="berschrift91H13">
    <w:name w:val="Überschrift9.1.H13"/>
    <w:basedOn w:val="NormalBody2Text2Indent3"/>
    <w:next w:val="NormalBody2Text2Indent3"/>
    <w:rsid w:val="0050556F"/>
    <w:pPr>
      <w:keepNext/>
      <w:spacing w:before="240" w:after="120"/>
      <w:ind w:left="0"/>
      <w:jc w:val="both"/>
    </w:pPr>
    <w:rPr>
      <w:sz w:val="24"/>
    </w:rPr>
  </w:style>
  <w:style w:type="paragraph" w:customStyle="1" w:styleId="berschrift84h42">
    <w:name w:val="Überschrift8.4.h42"/>
    <w:basedOn w:val="NormalBody2Text2Indent3"/>
    <w:next w:val="NormalBody2Text2Indent3"/>
    <w:rsid w:val="0050556F"/>
    <w:pPr>
      <w:keepNext/>
      <w:spacing w:before="240" w:after="120"/>
      <w:ind w:left="0"/>
      <w:jc w:val="both"/>
    </w:pPr>
  </w:style>
  <w:style w:type="paragraph" w:customStyle="1" w:styleId="Note">
    <w:name w:val="Note"/>
    <w:basedOn w:val="afff5"/>
    <w:rsid w:val="0050556F"/>
    <w:pPr>
      <w:widowControl/>
      <w:spacing w:line="360" w:lineRule="auto"/>
      <w:ind w:left="860" w:hanging="860"/>
    </w:pPr>
    <w:rPr>
      <w:rFonts w:eastAsia="隶书"/>
      <w:b/>
      <w:snapToGrid w:val="0"/>
      <w:spacing w:val="20"/>
      <w:kern w:val="0"/>
      <w:szCs w:val="20"/>
    </w:rPr>
  </w:style>
  <w:style w:type="paragraph" w:customStyle="1" w:styleId="PaperTitle">
    <w:name w:val="PaperTitle"/>
    <w:basedOn w:val="afff5"/>
    <w:rsid w:val="0050556F"/>
    <w:pPr>
      <w:widowControl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spacing w:line="360" w:lineRule="auto"/>
      <w:ind w:left="2160" w:right="1083" w:hanging="884"/>
      <w:jc w:val="center"/>
    </w:pPr>
    <w:rPr>
      <w:rFonts w:eastAsia="楷体_GB2312"/>
      <w:b/>
      <w:snapToGrid w:val="0"/>
      <w:kern w:val="0"/>
      <w:sz w:val="52"/>
      <w:szCs w:val="20"/>
    </w:rPr>
  </w:style>
  <w:style w:type="paragraph" w:customStyle="1" w:styleId="affffffffff1">
    <w:name w:val="目录"/>
    <w:basedOn w:val="afff5"/>
    <w:next w:val="afff5"/>
    <w:rsid w:val="0050556F"/>
    <w:pPr>
      <w:keepNext/>
      <w:widowControl/>
      <w:spacing w:line="360" w:lineRule="auto"/>
      <w:jc w:val="center"/>
    </w:pPr>
    <w:rPr>
      <w:b/>
      <w:spacing w:val="80"/>
      <w:kern w:val="0"/>
      <w:sz w:val="36"/>
      <w:szCs w:val="20"/>
    </w:rPr>
  </w:style>
  <w:style w:type="paragraph" w:customStyle="1" w:styleId="affffffffff2">
    <w:name w:val="资料编号"/>
    <w:basedOn w:val="afff5"/>
    <w:next w:val="afff5"/>
    <w:rsid w:val="0050556F"/>
    <w:pPr>
      <w:widowControl/>
      <w:spacing w:line="360" w:lineRule="auto"/>
      <w:ind w:left="4997"/>
    </w:pPr>
    <w:rPr>
      <w:b/>
      <w:snapToGrid w:val="0"/>
      <w:spacing w:val="20"/>
      <w:kern w:val="0"/>
      <w:sz w:val="28"/>
      <w:szCs w:val="20"/>
    </w:rPr>
  </w:style>
  <w:style w:type="paragraph" w:customStyle="1" w:styleId="affffffffff3">
    <w:name w:val="ÕýÎÄÊ×ÐÐËõ½ø"/>
    <w:basedOn w:val="afff5"/>
    <w:rsid w:val="0050556F"/>
    <w:pPr>
      <w:widowControl/>
      <w:overflowPunct w:val="0"/>
      <w:autoSpaceDE w:val="0"/>
      <w:autoSpaceDN w:val="0"/>
      <w:adjustRightInd w:val="0"/>
      <w:spacing w:line="360" w:lineRule="auto"/>
      <w:ind w:firstLine="425"/>
      <w:textAlignment w:val="baseline"/>
    </w:pPr>
    <w:rPr>
      <w:kern w:val="0"/>
      <w:szCs w:val="20"/>
    </w:rPr>
  </w:style>
  <w:style w:type="paragraph" w:customStyle="1" w:styleId="CharChar1">
    <w:name w:val="Char Char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">
    <w:name w:val="Char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erschrift1H1">
    <w:name w:val="Überschrift 1.H1"/>
    <w:basedOn w:val="afff5"/>
    <w:next w:val="afff5"/>
    <w:rsid w:val="0050556F"/>
    <w:pPr>
      <w:keepNext/>
      <w:keepLines/>
      <w:widowControl/>
      <w:pBdr>
        <w:top w:val="single" w:sz="12" w:space="3" w:color="auto"/>
      </w:pBdr>
      <w:tabs>
        <w:tab w:val="left" w:pos="1140"/>
      </w:tabs>
      <w:spacing w:before="240" w:after="180"/>
      <w:ind w:left="840" w:hanging="420"/>
      <w:jc w:val="left"/>
      <w:outlineLvl w:val="0"/>
    </w:pPr>
    <w:rPr>
      <w:rFonts w:ascii="Arial" w:eastAsia="MS Mincho" w:hAnsi="Arial"/>
      <w:kern w:val="0"/>
      <w:sz w:val="36"/>
      <w:szCs w:val="20"/>
    </w:rPr>
  </w:style>
  <w:style w:type="paragraph" w:customStyle="1" w:styleId="textintend1">
    <w:name w:val="text intend 1"/>
    <w:basedOn w:val="text"/>
    <w:rsid w:val="0050556F"/>
    <w:pPr>
      <w:widowControl/>
      <w:tabs>
        <w:tab w:val="left" w:pos="1140"/>
      </w:tabs>
      <w:spacing w:after="120"/>
      <w:ind w:left="840" w:hanging="420"/>
    </w:pPr>
  </w:style>
  <w:style w:type="paragraph" w:customStyle="1" w:styleId="text">
    <w:name w:val="text"/>
    <w:basedOn w:val="afff5"/>
    <w:rsid w:val="0050556F"/>
    <w:pPr>
      <w:spacing w:after="240"/>
    </w:pPr>
    <w:rPr>
      <w:rFonts w:eastAsia="MS Mincho"/>
      <w:kern w:val="0"/>
      <w:sz w:val="24"/>
      <w:szCs w:val="20"/>
      <w:lang w:eastAsia="en-US"/>
    </w:rPr>
  </w:style>
  <w:style w:type="paragraph" w:customStyle="1" w:styleId="textintend2">
    <w:name w:val="text intend 2"/>
    <w:basedOn w:val="text"/>
    <w:rsid w:val="0050556F"/>
    <w:pPr>
      <w:widowControl/>
      <w:tabs>
        <w:tab w:val="left" w:pos="1140"/>
      </w:tabs>
      <w:spacing w:after="120"/>
      <w:ind w:left="737" w:hanging="317"/>
    </w:pPr>
  </w:style>
  <w:style w:type="paragraph" w:customStyle="1" w:styleId="textintend3">
    <w:name w:val="text intend 3"/>
    <w:basedOn w:val="text"/>
    <w:rsid w:val="0050556F"/>
    <w:pPr>
      <w:widowControl/>
      <w:tabs>
        <w:tab w:val="left" w:pos="1120"/>
      </w:tabs>
      <w:spacing w:after="120"/>
      <w:ind w:firstLine="400"/>
    </w:pPr>
  </w:style>
  <w:style w:type="paragraph" w:customStyle="1" w:styleId="normalpuce">
    <w:name w:val="normal puce"/>
    <w:basedOn w:val="afff5"/>
    <w:rsid w:val="0050556F"/>
    <w:pPr>
      <w:spacing w:before="60" w:after="60"/>
      <w:ind w:left="3261"/>
    </w:pPr>
    <w:rPr>
      <w:rFonts w:eastAsia="MS Mincho"/>
      <w:kern w:val="0"/>
      <w:sz w:val="20"/>
      <w:szCs w:val="20"/>
      <w:lang w:eastAsia="en-US"/>
    </w:rPr>
  </w:style>
  <w:style w:type="paragraph" w:customStyle="1" w:styleId="TdocHeading1">
    <w:name w:val="Tdoc_Heading_1"/>
    <w:basedOn w:val="14"/>
    <w:next w:val="afff5"/>
    <w:rsid w:val="0050556F"/>
    <w:pPr>
      <w:widowControl/>
      <w:spacing w:before="240" w:after="0" w:line="240" w:lineRule="auto"/>
      <w:jc w:val="left"/>
    </w:pPr>
    <w:rPr>
      <w:rFonts w:ascii="Arial" w:eastAsia="MS Mincho" w:hAnsi="Arial"/>
      <w:bCs w:val="0"/>
      <w:kern w:val="28"/>
      <w:sz w:val="24"/>
      <w:szCs w:val="20"/>
      <w:lang w:eastAsia="en-US"/>
    </w:rPr>
  </w:style>
  <w:style w:type="paragraph" w:customStyle="1" w:styleId="TdocList">
    <w:name w:val="Tdoc_List"/>
    <w:basedOn w:val="TdocReference"/>
    <w:rsid w:val="0050556F"/>
    <w:pPr>
      <w:spacing w:before="0"/>
      <w:ind w:left="0" w:firstLine="0"/>
    </w:pPr>
  </w:style>
  <w:style w:type="paragraph" w:customStyle="1" w:styleId="TdocReference">
    <w:name w:val="Tdoc_Reference"/>
    <w:basedOn w:val="afff5"/>
    <w:rsid w:val="0050556F"/>
    <w:pPr>
      <w:widowControl/>
      <w:spacing w:before="120"/>
      <w:ind w:left="567" w:hanging="567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TdocHeading2">
    <w:name w:val="Tdoc_Heading_2"/>
    <w:basedOn w:val="TdocHeading1"/>
    <w:next w:val="TdocText"/>
    <w:rsid w:val="0050556F"/>
    <w:pPr>
      <w:outlineLvl w:val="1"/>
    </w:pPr>
    <w:rPr>
      <w:rFonts w:eastAsia="Times New Roman"/>
      <w:sz w:val="20"/>
    </w:rPr>
  </w:style>
  <w:style w:type="paragraph" w:customStyle="1" w:styleId="TdocText">
    <w:name w:val="Tdoc_Text"/>
    <w:basedOn w:val="afff5"/>
    <w:rsid w:val="0050556F"/>
    <w:pPr>
      <w:widowControl/>
      <w:spacing w:before="120"/>
    </w:pPr>
    <w:rPr>
      <w:rFonts w:eastAsia="Times New Roman"/>
      <w:kern w:val="0"/>
      <w:sz w:val="20"/>
      <w:szCs w:val="20"/>
      <w:lang w:eastAsia="en-US"/>
    </w:rPr>
  </w:style>
  <w:style w:type="paragraph" w:customStyle="1" w:styleId="affffffffff4">
    <w:name w:val="六级条标题"/>
    <w:basedOn w:val="af0"/>
    <w:next w:val="afff5"/>
    <w:rsid w:val="0050556F"/>
    <w:pPr>
      <w:numPr>
        <w:numId w:val="0"/>
      </w:numPr>
      <w:tabs>
        <w:tab w:val="left" w:pos="567"/>
      </w:tabs>
      <w:spacing w:beforeLines="0" w:afterLines="0"/>
      <w:jc w:val="both"/>
    </w:pPr>
    <w:rPr>
      <w:szCs w:val="20"/>
    </w:rPr>
  </w:style>
  <w:style w:type="paragraph" w:customStyle="1" w:styleId="affffffffff5">
    <w:name w:val="七级条标题"/>
    <w:basedOn w:val="affffffffff4"/>
    <w:rsid w:val="0050556F"/>
    <w:pPr>
      <w:tabs>
        <w:tab w:val="clear" w:pos="567"/>
        <w:tab w:val="left" w:pos="1296"/>
      </w:tabs>
      <w:ind w:left="1296" w:hanging="1296"/>
    </w:pPr>
    <w:rPr>
      <w:rFonts w:ascii="Times New Roman" w:eastAsia="宋体"/>
    </w:rPr>
  </w:style>
  <w:style w:type="paragraph" w:customStyle="1" w:styleId="CharCharCharCharCharChar">
    <w:name w:val="Char Char Char Char Char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11">
    <w:name w:val="Char Char Char1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odyChar">
    <w:name w:val="Body Char"/>
    <w:basedOn w:val="afff5"/>
    <w:link w:val="BodyCharChar"/>
    <w:rsid w:val="0050556F"/>
    <w:pPr>
      <w:widowControl/>
      <w:numPr>
        <w:numId w:val="34"/>
      </w:numPr>
      <w:tabs>
        <w:tab w:val="left" w:pos="9356"/>
      </w:tabs>
      <w:spacing w:before="80" w:after="80" w:line="288" w:lineRule="auto"/>
      <w:ind w:rightChars="100" w:right="210"/>
    </w:pPr>
    <w:rPr>
      <w:color w:val="000000"/>
      <w:szCs w:val="21"/>
    </w:rPr>
  </w:style>
  <w:style w:type="paragraph" w:customStyle="1" w:styleId="CharCharCharCharChar1CharCharChar11">
    <w:name w:val="Char Char Char Char Char1 Char Char Char1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111">
    <w:name w:val="Char Char11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21">
    <w:name w:val="Char Char2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11">
    <w:name w:val="Char Char Char Char Char Char1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CharCharCharCharCharCharCharCharChar4CharCharCharChar">
    <w:name w:val="Char Char Char Char Char Char Char Char Char Char Char Char Char Char Char4 Char Char Char Char"/>
    <w:basedOn w:val="afffb"/>
    <w:rsid w:val="0050556F"/>
    <w:pPr>
      <w:shd w:val="clear" w:color="auto" w:fill="000080"/>
    </w:pPr>
    <w:rPr>
      <w:rFonts w:ascii="Tahoma" w:hAnsi="Tahoma"/>
      <w:sz w:val="24"/>
      <w:szCs w:val="20"/>
    </w:rPr>
  </w:style>
  <w:style w:type="paragraph" w:customStyle="1" w:styleId="CharCharCharCharChar1">
    <w:name w:val="Char Char Char Char Char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</w:pPr>
    <w:rPr>
      <w:kern w:val="0"/>
      <w:szCs w:val="21"/>
    </w:rPr>
  </w:style>
  <w:style w:type="paragraph" w:customStyle="1" w:styleId="CharCharCharCharChar">
    <w:name w:val="Char Char Char Char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d">
    <w:name w:val="列出段落1"/>
    <w:basedOn w:val="afff5"/>
    <w:uiPriority w:val="34"/>
    <w:qFormat/>
    <w:rsid w:val="0050556F"/>
    <w:pPr>
      <w:ind w:firstLineChars="200" w:firstLine="420"/>
    </w:pPr>
  </w:style>
  <w:style w:type="paragraph" w:customStyle="1" w:styleId="CRCoverPage">
    <w:name w:val="CR Cover Page"/>
    <w:link w:val="CRCoverPageZchn"/>
    <w:rsid w:val="0050556F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TOC1">
    <w:name w:val="TOC 标题1"/>
    <w:basedOn w:val="14"/>
    <w:next w:val="afff5"/>
    <w:uiPriority w:val="39"/>
    <w:unhideWhenUsed/>
    <w:qFormat/>
    <w:rsid w:val="0050556F"/>
    <w:pPr>
      <w:outlineLvl w:val="9"/>
    </w:pPr>
  </w:style>
  <w:style w:type="paragraph" w:customStyle="1" w:styleId="Pre-requisite">
    <w:name w:val="Pre-requisite"/>
    <w:basedOn w:val="afff5"/>
    <w:rsid w:val="0050556F"/>
    <w:pPr>
      <w:widowControl/>
      <w:numPr>
        <w:numId w:val="35"/>
      </w:numPr>
      <w:tabs>
        <w:tab w:val="left" w:pos="567"/>
        <w:tab w:val="left" w:pos="1134"/>
        <w:tab w:val="left" w:pos="1701"/>
        <w:tab w:val="left" w:pos="2268"/>
      </w:tabs>
      <w:jc w:val="left"/>
    </w:pPr>
    <w:rPr>
      <w:kern w:val="0"/>
      <w:szCs w:val="20"/>
    </w:rPr>
  </w:style>
  <w:style w:type="paragraph" w:customStyle="1" w:styleId="Action">
    <w:name w:val="Action"/>
    <w:basedOn w:val="afff5"/>
    <w:rsid w:val="0050556F"/>
    <w:pPr>
      <w:widowControl/>
      <w:tabs>
        <w:tab w:val="left" w:pos="567"/>
        <w:tab w:val="left" w:pos="927"/>
        <w:tab w:val="left" w:pos="993"/>
        <w:tab w:val="left" w:pos="1701"/>
        <w:tab w:val="left" w:pos="2268"/>
      </w:tabs>
      <w:ind w:left="907" w:hanging="340"/>
      <w:jc w:val="left"/>
    </w:pPr>
    <w:rPr>
      <w:kern w:val="0"/>
      <w:sz w:val="22"/>
      <w:szCs w:val="20"/>
    </w:rPr>
  </w:style>
  <w:style w:type="paragraph" w:customStyle="1" w:styleId="MessageFlow">
    <w:name w:val="Message Flow"/>
    <w:basedOn w:val="afff5"/>
    <w:rsid w:val="0050556F"/>
    <w:pPr>
      <w:widowControl/>
      <w:tabs>
        <w:tab w:val="left" w:pos="567"/>
        <w:tab w:val="left" w:pos="1134"/>
        <w:tab w:val="left" w:pos="1701"/>
        <w:tab w:val="left" w:pos="2268"/>
      </w:tabs>
      <w:adjustRightInd w:val="0"/>
      <w:spacing w:line="360" w:lineRule="atLeast"/>
      <w:jc w:val="left"/>
      <w:textAlignment w:val="baseline"/>
    </w:pPr>
    <w:rPr>
      <w:kern w:val="0"/>
      <w:sz w:val="22"/>
      <w:szCs w:val="20"/>
    </w:rPr>
  </w:style>
  <w:style w:type="paragraph" w:customStyle="1" w:styleId="1e">
    <w:name w:val="样式1"/>
    <w:basedOn w:val="afff5"/>
    <w:next w:val="afffff7"/>
    <w:rsid w:val="0050556F"/>
    <w:pPr>
      <w:jc w:val="center"/>
    </w:pPr>
    <w:rPr>
      <w:sz w:val="24"/>
      <w:szCs w:val="20"/>
    </w:rPr>
  </w:style>
  <w:style w:type="paragraph" w:customStyle="1" w:styleId="CharCharChar1Char">
    <w:name w:val="Char Char Char1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affffffffff6">
    <w:name w:val="表格文本"/>
    <w:rsid w:val="0050556F"/>
    <w:pPr>
      <w:tabs>
        <w:tab w:val="decimal" w:pos="0"/>
      </w:tabs>
    </w:pPr>
    <w:rPr>
      <w:rFonts w:ascii="Arial" w:eastAsia="宋体" w:hAnsi="Arial" w:cs="Times New Roman"/>
      <w:szCs w:val="21"/>
    </w:rPr>
  </w:style>
  <w:style w:type="paragraph" w:customStyle="1" w:styleId="affffffffff7">
    <w:name w:val="节名"/>
    <w:basedOn w:val="afff5"/>
    <w:rsid w:val="0050556F"/>
    <w:pPr>
      <w:spacing w:afterLines="50"/>
    </w:pPr>
  </w:style>
  <w:style w:type="paragraph" w:customStyle="1" w:styleId="affffffffff8">
    <w:name w:val="图"/>
    <w:basedOn w:val="afff5"/>
    <w:next w:val="afff5"/>
    <w:rsid w:val="0050556F"/>
    <w:pPr>
      <w:topLinePunct/>
      <w:snapToGrid w:val="0"/>
      <w:spacing w:before="200" w:after="60"/>
      <w:jc w:val="center"/>
    </w:pPr>
    <w:rPr>
      <w:kern w:val="21"/>
    </w:rPr>
  </w:style>
  <w:style w:type="paragraph" w:customStyle="1" w:styleId="affffffffff9">
    <w:name w:val="图注"/>
    <w:basedOn w:val="afff5"/>
    <w:next w:val="afff5"/>
    <w:rsid w:val="0050556F"/>
    <w:pPr>
      <w:topLinePunct/>
      <w:snapToGrid w:val="0"/>
      <w:spacing w:before="60" w:after="200"/>
      <w:jc w:val="center"/>
    </w:pPr>
    <w:rPr>
      <w:kern w:val="21"/>
      <w:sz w:val="15"/>
    </w:rPr>
  </w:style>
  <w:style w:type="paragraph" w:customStyle="1" w:styleId="affffffffffa">
    <w:name w:val="表题"/>
    <w:basedOn w:val="afff5"/>
    <w:next w:val="afff5"/>
    <w:rsid w:val="0050556F"/>
    <w:pPr>
      <w:tabs>
        <w:tab w:val="center" w:pos="4200"/>
      </w:tabs>
      <w:topLinePunct/>
      <w:spacing w:beforeLines="30"/>
      <w:ind w:firstLine="425"/>
    </w:pPr>
    <w:rPr>
      <w:rFonts w:ascii="Times New Roman MT Extra Bold" w:eastAsia="方正黑体简体" w:hAnsi="Times New Roman MT Extra Bold"/>
      <w:kern w:val="21"/>
      <w:sz w:val="18"/>
    </w:rPr>
  </w:style>
  <w:style w:type="paragraph" w:customStyle="1" w:styleId="affffffffffb">
    <w:name w:val="表文"/>
    <w:basedOn w:val="afff5"/>
    <w:next w:val="afff5"/>
    <w:rsid w:val="0050556F"/>
    <w:pPr>
      <w:topLinePunct/>
      <w:snapToGrid w:val="0"/>
      <w:spacing w:before="60" w:after="60"/>
    </w:pPr>
    <w:rPr>
      <w:kern w:val="21"/>
      <w:sz w:val="15"/>
    </w:rPr>
  </w:style>
  <w:style w:type="paragraph" w:customStyle="1" w:styleId="affffffffffc">
    <w:name w:val="公式"/>
    <w:basedOn w:val="afff5"/>
    <w:rsid w:val="0050556F"/>
    <w:pPr>
      <w:tabs>
        <w:tab w:val="center" w:pos="4200"/>
        <w:tab w:val="right" w:pos="8400"/>
      </w:tabs>
      <w:topLinePunct/>
      <w:snapToGrid w:val="0"/>
      <w:spacing w:before="60" w:after="60"/>
    </w:pPr>
    <w:rPr>
      <w:kern w:val="21"/>
    </w:rPr>
  </w:style>
  <w:style w:type="paragraph" w:customStyle="1" w:styleId="affffffffffd">
    <w:name w:val="一字高"/>
    <w:basedOn w:val="afff5"/>
    <w:rsid w:val="0050556F"/>
    <w:pPr>
      <w:topLinePunct/>
      <w:snapToGrid w:val="0"/>
      <w:spacing w:line="120" w:lineRule="exact"/>
      <w:ind w:firstLine="425"/>
    </w:pPr>
    <w:rPr>
      <w:bCs/>
      <w:kern w:val="21"/>
    </w:rPr>
  </w:style>
  <w:style w:type="paragraph" w:customStyle="1" w:styleId="affffffffffe">
    <w:name w:val="黑体"/>
    <w:basedOn w:val="afff5"/>
    <w:rsid w:val="0050556F"/>
    <w:pPr>
      <w:topLinePunct/>
      <w:ind w:firstLine="425"/>
    </w:pPr>
    <w:rPr>
      <w:rFonts w:ascii="Times New Roman MT Extra Bold" w:eastAsia="黑体" w:hAnsi="Times New Roman MT Extra Bold"/>
      <w:kern w:val="0"/>
      <w:szCs w:val="21"/>
    </w:rPr>
  </w:style>
  <w:style w:type="paragraph" w:customStyle="1" w:styleId="1f">
    <w:name w:val="正文1"/>
    <w:basedOn w:val="afff5"/>
    <w:rsid w:val="0050556F"/>
    <w:pPr>
      <w:topLinePunct/>
      <w:spacing w:line="312" w:lineRule="exact"/>
      <w:ind w:firstLine="425"/>
      <w:textAlignment w:val="center"/>
    </w:pPr>
    <w:rPr>
      <w:kern w:val="21"/>
      <w:szCs w:val="21"/>
    </w:rPr>
  </w:style>
  <w:style w:type="paragraph" w:customStyle="1" w:styleId="afffffffffff">
    <w:name w:val="文献文"/>
    <w:basedOn w:val="afff5"/>
    <w:rsid w:val="0050556F"/>
    <w:pPr>
      <w:topLinePunct/>
      <w:ind w:left="567" w:hanging="567"/>
    </w:pPr>
    <w:rPr>
      <w:kern w:val="18"/>
      <w:sz w:val="18"/>
      <w:szCs w:val="21"/>
    </w:rPr>
  </w:style>
  <w:style w:type="paragraph" w:customStyle="1" w:styleId="CharChar1CharCharCharCharCharCharChar">
    <w:name w:val="Char Char1 Char Char Char Char Char Char Char"/>
    <w:basedOn w:val="afff5"/>
    <w:semiHidden/>
    <w:rsid w:val="0050556F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200">
    <w:name w:val="20"/>
    <w:basedOn w:val="afff5"/>
    <w:rsid w:val="0050556F"/>
    <w:pPr>
      <w:widowControl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kern w:val="0"/>
      <w:sz w:val="18"/>
      <w:szCs w:val="18"/>
      <w:lang w:eastAsia="ja-JP"/>
    </w:rPr>
  </w:style>
  <w:style w:type="paragraph" w:customStyle="1" w:styleId="MotorolaResponse1">
    <w:name w:val="Motorola Response1"/>
    <w:semiHidden/>
    <w:rsid w:val="0050556F"/>
    <w:pPr>
      <w:keepNext/>
      <w:numPr>
        <w:numId w:val="3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</w:rPr>
  </w:style>
  <w:style w:type="paragraph" w:customStyle="1" w:styleId="Tabletext0">
    <w:name w:val="Table_text"/>
    <w:basedOn w:val="afff5"/>
    <w:link w:val="TabletextChar"/>
    <w:rsid w:val="0050556F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/>
      <w:kern w:val="0"/>
      <w:sz w:val="22"/>
      <w:szCs w:val="20"/>
      <w:lang w:eastAsia="en-US"/>
    </w:rPr>
  </w:style>
  <w:style w:type="paragraph" w:customStyle="1" w:styleId="Tablehead">
    <w:name w:val="Table_head"/>
    <w:basedOn w:val="afff5"/>
    <w:next w:val="Tabletext0"/>
    <w:rsid w:val="0050556F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Batang"/>
      <w:b/>
      <w:kern w:val="0"/>
      <w:sz w:val="22"/>
      <w:szCs w:val="20"/>
      <w:lang w:eastAsia="en-US"/>
    </w:rPr>
  </w:style>
  <w:style w:type="paragraph" w:customStyle="1" w:styleId="QB2">
    <w:name w:val="QB标题2"/>
    <w:basedOn w:val="24"/>
    <w:link w:val="QB2Char"/>
    <w:rsid w:val="0050556F"/>
    <w:pPr>
      <w:tabs>
        <w:tab w:val="left" w:pos="567"/>
      </w:tabs>
      <w:ind w:left="567" w:hanging="567"/>
    </w:pPr>
    <w:rPr>
      <w:b w:val="0"/>
      <w:sz w:val="21"/>
      <w:szCs w:val="21"/>
    </w:rPr>
  </w:style>
  <w:style w:type="paragraph" w:customStyle="1" w:styleId="QB3">
    <w:name w:val="QB标题3"/>
    <w:basedOn w:val="QB2"/>
    <w:rsid w:val="0050556F"/>
    <w:pPr>
      <w:tabs>
        <w:tab w:val="clear" w:pos="567"/>
        <w:tab w:val="left" w:pos="180"/>
      </w:tabs>
      <w:ind w:left="1172" w:hanging="629"/>
    </w:pPr>
  </w:style>
  <w:style w:type="paragraph" w:customStyle="1" w:styleId="QB4">
    <w:name w:val="QB标题4"/>
    <w:basedOn w:val="QB2"/>
    <w:rsid w:val="0050556F"/>
    <w:pPr>
      <w:tabs>
        <w:tab w:val="clear" w:pos="567"/>
        <w:tab w:val="left" w:pos="180"/>
      </w:tabs>
      <w:ind w:left="1172" w:hanging="629"/>
    </w:pPr>
  </w:style>
  <w:style w:type="paragraph" w:customStyle="1" w:styleId="QB5">
    <w:name w:val="QB标题5"/>
    <w:basedOn w:val="QB4"/>
    <w:rsid w:val="0050556F"/>
  </w:style>
  <w:style w:type="paragraph" w:customStyle="1" w:styleId="QB6">
    <w:name w:val="QB标题6"/>
    <w:basedOn w:val="QB5"/>
    <w:rsid w:val="0050556F"/>
  </w:style>
  <w:style w:type="paragraph" w:customStyle="1" w:styleId="QB">
    <w:name w:val="QB图"/>
    <w:basedOn w:val="afff5"/>
    <w:next w:val="afff5"/>
    <w:rsid w:val="0050556F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QB0">
    <w:name w:val="QB表"/>
    <w:basedOn w:val="afff5"/>
    <w:next w:val="afff5"/>
    <w:rsid w:val="0050556F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110">
    <w:name w:val="11"/>
    <w:basedOn w:val="afff5"/>
    <w:next w:val="29"/>
    <w:rsid w:val="0050556F"/>
    <w:rPr>
      <w:sz w:val="18"/>
    </w:rPr>
  </w:style>
  <w:style w:type="paragraph" w:customStyle="1" w:styleId="CharCharCharCharCharCharCharCharCharCharCharCharChar">
    <w:name w:val="Char Char Char Char Char Char Char Char Char Char Char Char Char"/>
    <w:basedOn w:val="afffb"/>
    <w:rsid w:val="0050556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2"/>
    </w:rPr>
  </w:style>
  <w:style w:type="paragraph" w:customStyle="1" w:styleId="210">
    <w:name w:val="正文首行缩进 21"/>
    <w:basedOn w:val="afff5"/>
    <w:rsid w:val="0050556F"/>
    <w:pPr>
      <w:spacing w:after="120"/>
      <w:ind w:leftChars="200" w:left="420" w:firstLineChars="200" w:firstLine="420"/>
    </w:pPr>
  </w:style>
  <w:style w:type="paragraph" w:customStyle="1" w:styleId="220">
    <w:name w:val="正文首行缩进 22"/>
    <w:basedOn w:val="afff5"/>
    <w:rsid w:val="0050556F"/>
    <w:pPr>
      <w:spacing w:after="120"/>
      <w:ind w:leftChars="200" w:left="420" w:firstLineChars="200" w:firstLine="420"/>
    </w:pPr>
  </w:style>
  <w:style w:type="paragraph" w:customStyle="1" w:styleId="Body">
    <w:name w:val="Body"/>
    <w:basedOn w:val="afff5"/>
    <w:rsid w:val="0050556F"/>
    <w:pPr>
      <w:widowControl/>
      <w:tabs>
        <w:tab w:val="left" w:pos="1247"/>
      </w:tabs>
      <w:spacing w:before="120" w:line="288" w:lineRule="auto"/>
      <w:ind w:left="1247"/>
    </w:pPr>
    <w:rPr>
      <w:rFonts w:ascii="Arial" w:hAnsi="Arial"/>
      <w:kern w:val="0"/>
      <w:sz w:val="24"/>
      <w:szCs w:val="21"/>
      <w:lang w:eastAsia="en-US"/>
    </w:rPr>
  </w:style>
  <w:style w:type="paragraph" w:customStyle="1" w:styleId="CharChar2Char">
    <w:name w:val="Char Char2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1CharChar1Char">
    <w:name w:val="Char1 Char Char1 Char"/>
    <w:basedOn w:val="afff5"/>
    <w:rsid w:val="0050556F"/>
    <w:pPr>
      <w:keepNext/>
      <w:tabs>
        <w:tab w:val="left" w:pos="2940"/>
      </w:tabs>
      <w:autoSpaceDE w:val="0"/>
      <w:autoSpaceDN w:val="0"/>
      <w:adjustRightInd w:val="0"/>
      <w:ind w:hanging="420"/>
      <w:jc w:val="left"/>
    </w:pPr>
    <w:rPr>
      <w:rFonts w:ascii="Times New Roman" w:hAnsi="Times New Roman"/>
      <w:sz w:val="20"/>
      <w:szCs w:val="20"/>
    </w:rPr>
  </w:style>
  <w:style w:type="paragraph" w:customStyle="1" w:styleId="MainTitle">
    <w:name w:val="Main Title"/>
    <w:basedOn w:val="afff5"/>
    <w:rsid w:val="0050556F"/>
    <w:pPr>
      <w:suppressAutoHyphens/>
      <w:spacing w:before="480" w:after="60"/>
      <w:jc w:val="center"/>
    </w:pPr>
    <w:rPr>
      <w:rFonts w:ascii="宋体" w:hAnsi="宋体"/>
      <w:b/>
      <w:kern w:val="1"/>
      <w:sz w:val="32"/>
      <w:szCs w:val="20"/>
      <w:lang w:eastAsia="ar-SA"/>
    </w:rPr>
  </w:style>
  <w:style w:type="paragraph" w:customStyle="1" w:styleId="ItemList">
    <w:name w:val="Item List"/>
    <w:link w:val="ItemListChar"/>
    <w:rsid w:val="0050556F"/>
    <w:pPr>
      <w:numPr>
        <w:numId w:val="37"/>
      </w:numPr>
      <w:spacing w:line="300" w:lineRule="auto"/>
      <w:jc w:val="both"/>
    </w:pPr>
    <w:rPr>
      <w:rFonts w:ascii="Arial" w:eastAsia="宋体" w:hAnsi="Arial" w:cs="Times New Roman"/>
      <w:kern w:val="0"/>
      <w:szCs w:val="21"/>
    </w:rPr>
  </w:style>
  <w:style w:type="paragraph" w:customStyle="1" w:styleId="WW-">
    <w:name w:val="WW-正文缩进"/>
    <w:basedOn w:val="afff5"/>
    <w:link w:val="WW-Char"/>
    <w:qFormat/>
    <w:rsid w:val="0050556F"/>
    <w:pPr>
      <w:spacing w:line="360" w:lineRule="auto"/>
      <w:ind w:firstLine="420"/>
    </w:pPr>
    <w:rPr>
      <w:rFonts w:ascii="Arial" w:hAnsi="Arial"/>
      <w:sz w:val="24"/>
      <w:szCs w:val="20"/>
    </w:rPr>
  </w:style>
  <w:style w:type="paragraph" w:customStyle="1" w:styleId="CharCharCharCharChar1CharCharChar1">
    <w:name w:val="Char Char Char Char Char1 Char Char Char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11">
    <w:name w:val="Char Char1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1">
    <w:name w:val="Char Char Char Char Char Char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1">
    <w:name w:val="Char Char Char1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20">
    <w:name w:val="12"/>
    <w:basedOn w:val="afff5"/>
    <w:next w:val="29"/>
    <w:rsid w:val="0050556F"/>
    <w:rPr>
      <w:rFonts w:ascii="Times New Roman" w:hAnsi="Times New Roman"/>
      <w:sz w:val="18"/>
      <w:szCs w:val="24"/>
    </w:rPr>
  </w:style>
  <w:style w:type="paragraph" w:customStyle="1" w:styleId="CarCar">
    <w:name w:val="Car Car"/>
    <w:semiHidden/>
    <w:rsid w:val="0050556F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sz w:val="20"/>
      <w:szCs w:val="20"/>
    </w:rPr>
  </w:style>
  <w:style w:type="paragraph" w:customStyle="1" w:styleId="afffffffffff0">
    <w:name w:val="a"/>
    <w:basedOn w:val="afff5"/>
    <w:rsid w:val="00505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f5">
    <w:name w:val="段 Char"/>
    <w:link w:val="afffff4"/>
    <w:rsid w:val="0050556F"/>
    <w:rPr>
      <w:rFonts w:ascii="宋体" w:eastAsia="宋体" w:hAnsi="Calibri" w:cs="Calibri"/>
      <w:kern w:val="0"/>
    </w:rPr>
  </w:style>
  <w:style w:type="character" w:customStyle="1" w:styleId="afffffffffff1">
    <w:name w:val="发布"/>
    <w:rsid w:val="0050556F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fa">
    <w:name w:val="附录公式 Char"/>
    <w:basedOn w:val="Charf5"/>
    <w:link w:val="afffffffa"/>
    <w:rsid w:val="0050556F"/>
  </w:style>
  <w:style w:type="character" w:customStyle="1" w:styleId="Charfb">
    <w:name w:val="首示例 Char"/>
    <w:link w:val="a7"/>
    <w:rsid w:val="0050556F"/>
    <w:rPr>
      <w:rFonts w:ascii="宋体" w:eastAsia="宋体" w:hAnsi="宋体" w:cs="Times New Roman"/>
      <w:kern w:val="0"/>
      <w:sz w:val="18"/>
      <w:szCs w:val="18"/>
    </w:rPr>
  </w:style>
  <w:style w:type="character" w:customStyle="1" w:styleId="afffffffffff2">
    <w:name w:val="个人答复风格"/>
    <w:basedOn w:val="afff6"/>
    <w:rsid w:val="0050556F"/>
    <w:rPr>
      <w:rFonts w:ascii="Arial" w:eastAsia="宋体" w:hAnsi="Arial" w:cs="Arial"/>
      <w:color w:val="auto"/>
      <w:sz w:val="20"/>
    </w:rPr>
  </w:style>
  <w:style w:type="character" w:customStyle="1" w:styleId="afffffffffff3">
    <w:name w:val="个人撰写风格"/>
    <w:basedOn w:val="afff6"/>
    <w:rsid w:val="0050556F"/>
    <w:rPr>
      <w:rFonts w:ascii="Arial" w:eastAsia="宋体" w:hAnsi="Arial" w:cs="Arial"/>
      <w:color w:val="auto"/>
      <w:sz w:val="20"/>
    </w:rPr>
  </w:style>
  <w:style w:type="character" w:customStyle="1" w:styleId="ZGSM">
    <w:name w:val="ZGSM"/>
    <w:rsid w:val="0050556F"/>
  </w:style>
  <w:style w:type="character" w:customStyle="1" w:styleId="B2Char">
    <w:name w:val="B2 Char"/>
    <w:basedOn w:val="afff6"/>
    <w:link w:val="B2"/>
    <w:rsid w:val="0050556F"/>
    <w:rPr>
      <w:rFonts w:ascii="Calibri" w:eastAsia="宋体" w:hAnsi="Calibri" w:cs="Times New Roman"/>
      <w:kern w:val="0"/>
      <w:sz w:val="20"/>
      <w:szCs w:val="20"/>
      <w:lang w:eastAsia="ja-JP"/>
    </w:rPr>
  </w:style>
  <w:style w:type="character" w:customStyle="1" w:styleId="B1Zchn">
    <w:name w:val="B1 Zchn"/>
    <w:basedOn w:val="afff6"/>
    <w:link w:val="B1"/>
    <w:rsid w:val="0050556F"/>
    <w:rPr>
      <w:rFonts w:ascii="Calibri" w:eastAsia="宋体" w:hAnsi="Calibri" w:cs="Times New Roman"/>
      <w:kern w:val="0"/>
      <w:sz w:val="20"/>
      <w:szCs w:val="20"/>
      <w:lang w:eastAsia="en-US"/>
    </w:rPr>
  </w:style>
  <w:style w:type="character" w:customStyle="1" w:styleId="PLChar">
    <w:name w:val="PL Char"/>
    <w:basedOn w:val="afff6"/>
    <w:link w:val="PL"/>
    <w:rsid w:val="0050556F"/>
    <w:rPr>
      <w:rFonts w:ascii="Courier New" w:eastAsia="宋体" w:hAnsi="Courier New" w:cs="Times New Roman"/>
      <w:sz w:val="16"/>
      <w:lang w:eastAsia="en-US"/>
    </w:rPr>
  </w:style>
  <w:style w:type="character" w:customStyle="1" w:styleId="TAHCar">
    <w:name w:val="TAH Car"/>
    <w:basedOn w:val="afff6"/>
    <w:link w:val="TAH"/>
    <w:rsid w:val="0050556F"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ALChar">
    <w:name w:val="TAL Char"/>
    <w:basedOn w:val="afff6"/>
    <w:link w:val="TAL"/>
    <w:rsid w:val="0050556F"/>
    <w:rPr>
      <w:rFonts w:ascii="Arial" w:eastAsia="宋体" w:hAnsi="Arial" w:cs="Times New Roman"/>
      <w:kern w:val="0"/>
      <w:sz w:val="18"/>
      <w:szCs w:val="20"/>
    </w:rPr>
  </w:style>
  <w:style w:type="character" w:customStyle="1" w:styleId="TACCar">
    <w:name w:val="TAC Car"/>
    <w:basedOn w:val="TALChar"/>
    <w:link w:val="TAC"/>
    <w:rsid w:val="0050556F"/>
    <w:rPr>
      <w:rFonts w:eastAsia="宋体" w:cs="Times New Roman"/>
      <w:kern w:val="0"/>
      <w:szCs w:val="20"/>
    </w:rPr>
  </w:style>
  <w:style w:type="character" w:customStyle="1" w:styleId="TAL0">
    <w:name w:val="TAL (文字)"/>
    <w:basedOn w:val="afff6"/>
    <w:rsid w:val="0050556F"/>
    <w:rPr>
      <w:rFonts w:ascii="Arial" w:hAnsi="Arial"/>
      <w:sz w:val="18"/>
      <w:lang w:eastAsia="en-US" w:bidi="ar-SA"/>
    </w:rPr>
  </w:style>
  <w:style w:type="character" w:customStyle="1" w:styleId="NOChar">
    <w:name w:val="NO Char"/>
    <w:basedOn w:val="afff6"/>
    <w:link w:val="NO"/>
    <w:rsid w:val="0050556F"/>
    <w:rPr>
      <w:rFonts w:ascii="Calibri" w:eastAsia="宋体" w:hAnsi="Calibri" w:cs="Times New Roman"/>
      <w:kern w:val="0"/>
      <w:sz w:val="20"/>
      <w:szCs w:val="20"/>
    </w:rPr>
  </w:style>
  <w:style w:type="character" w:customStyle="1" w:styleId="TALCar">
    <w:name w:val="TAL Car"/>
    <w:basedOn w:val="afff6"/>
    <w:rsid w:val="0050556F"/>
    <w:rPr>
      <w:rFonts w:ascii="Arial" w:hAnsi="Arial"/>
      <w:sz w:val="18"/>
      <w:lang w:eastAsia="ja-JP" w:bidi="ar-SA"/>
    </w:rPr>
  </w:style>
  <w:style w:type="character" w:customStyle="1" w:styleId="THChar">
    <w:name w:val="TH Char"/>
    <w:basedOn w:val="afff6"/>
    <w:link w:val="TH"/>
    <w:rsid w:val="0050556F"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B1Char1">
    <w:name w:val="B1 Char1"/>
    <w:basedOn w:val="afff6"/>
    <w:rsid w:val="0050556F"/>
    <w:rPr>
      <w:lang w:eastAsia="ja-JP" w:bidi="ar-SA"/>
    </w:rPr>
  </w:style>
  <w:style w:type="character" w:customStyle="1" w:styleId="Charb">
    <w:name w:val="正文缩进 Char"/>
    <w:aliases w:val="Title Char1,正文（首行缩进两字）＋行距：1.5倍行距 Char1,表正文 Char1,正文非缩进 Char1,正文不缩进 Char1,首行缩进 Char1,正文（首行缩进两字） Char1,±íÕýÎÄ Char1,ÕýÎÄ·ÇËõ½ø Char1,正文缩进 Char Char Char Char Char Char1,正文缩进 Char Char Char Char1,正文-段前3磅 Char1,特点 Char1,段1 Char1,Alt+X Char1"/>
    <w:basedOn w:val="afff6"/>
    <w:link w:val="affff4"/>
    <w:rsid w:val="0050556F"/>
    <w:rPr>
      <w:rFonts w:ascii="Calibri" w:eastAsia="宋体" w:hAnsi="Calibri" w:cs="Times New Roman"/>
      <w:kern w:val="0"/>
    </w:rPr>
  </w:style>
  <w:style w:type="character" w:customStyle="1" w:styleId="BodyCharChar">
    <w:name w:val="Body Char Char"/>
    <w:basedOn w:val="afff6"/>
    <w:link w:val="BodyChar"/>
    <w:rsid w:val="0050556F"/>
    <w:rPr>
      <w:rFonts w:ascii="Calibri" w:eastAsia="宋体" w:hAnsi="Calibri" w:cs="Times New Roman"/>
      <w:color w:val="000000"/>
      <w:szCs w:val="21"/>
    </w:rPr>
  </w:style>
  <w:style w:type="character" w:customStyle="1" w:styleId="EmailStyle63">
    <w:name w:val="EmailStyle63"/>
    <w:basedOn w:val="afff6"/>
    <w:rsid w:val="0050556F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64">
    <w:name w:val="EmailStyle64"/>
    <w:basedOn w:val="afff6"/>
    <w:rsid w:val="0050556F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CRCoverPageZchn">
    <w:name w:val="CR Cover Page Zchn"/>
    <w:basedOn w:val="afff6"/>
    <w:link w:val="CRCoverPage"/>
    <w:rsid w:val="0050556F"/>
    <w:rPr>
      <w:rFonts w:ascii="Arial" w:eastAsia="Times New Roman" w:hAnsi="Arial" w:cs="Times New Roman"/>
      <w:lang w:eastAsia="en-US"/>
    </w:rPr>
  </w:style>
  <w:style w:type="character" w:customStyle="1" w:styleId="Heading3unnumberedChar">
    <w:name w:val="Heading 3 unnumbered Char"/>
    <w:basedOn w:val="afff6"/>
    <w:rsid w:val="0050556F"/>
    <w:rPr>
      <w:rFonts w:ascii="Helvetica" w:eastAsia="Batang" w:hAnsi="Helvetica" w:cs="Arial"/>
      <w:b/>
      <w:color w:val="0000FF"/>
      <w:kern w:val="28"/>
      <w:sz w:val="22"/>
      <w:szCs w:val="21"/>
      <w:lang w:val="en-US" w:eastAsia="ko-KR" w:bidi="ar-SA"/>
    </w:rPr>
  </w:style>
  <w:style w:type="character" w:customStyle="1" w:styleId="h11">
    <w:name w:val="h11"/>
    <w:basedOn w:val="afff6"/>
    <w:rsid w:val="0050556F"/>
    <w:rPr>
      <w:rFonts w:ascii="Courier New" w:hAnsi="Courier New" w:cs="Courier New" w:hint="default"/>
      <w:b/>
      <w:bCs/>
      <w:sz w:val="24"/>
      <w:szCs w:val="24"/>
    </w:rPr>
  </w:style>
  <w:style w:type="character" w:customStyle="1" w:styleId="EmailStyle62">
    <w:name w:val="EmailStyle62"/>
    <w:basedOn w:val="afff6"/>
    <w:rsid w:val="0050556F"/>
    <w:rPr>
      <w:rFonts w:ascii="Arial" w:eastAsia="宋体" w:hAnsi="Arial" w:cs="Arial"/>
      <w:color w:val="auto"/>
      <w:sz w:val="20"/>
    </w:rPr>
  </w:style>
  <w:style w:type="character" w:customStyle="1" w:styleId="B1Char">
    <w:name w:val="B1 Char"/>
    <w:basedOn w:val="afff6"/>
    <w:rsid w:val="0050556F"/>
    <w:rPr>
      <w:lang w:eastAsia="zh-CN" w:bidi="ar-SA"/>
    </w:rPr>
  </w:style>
  <w:style w:type="character" w:customStyle="1" w:styleId="TACChar">
    <w:name w:val="TAC Char"/>
    <w:basedOn w:val="afff6"/>
    <w:rsid w:val="0050556F"/>
    <w:rPr>
      <w:rFonts w:ascii="Arial" w:hAnsi="Arial"/>
      <w:sz w:val="18"/>
    </w:rPr>
  </w:style>
  <w:style w:type="character" w:customStyle="1" w:styleId="CharChar15">
    <w:name w:val="Char Char15"/>
    <w:rsid w:val="0050556F"/>
    <w:rPr>
      <w:rFonts w:ascii="Arial" w:hAnsi="Arial" w:cs="Times New Roman"/>
      <w:kern w:val="0"/>
      <w:sz w:val="36"/>
      <w:szCs w:val="20"/>
      <w:lang w:eastAsia="en-US"/>
    </w:rPr>
  </w:style>
  <w:style w:type="character" w:customStyle="1" w:styleId="msoins0">
    <w:name w:val="msoins"/>
    <w:basedOn w:val="afff6"/>
    <w:rsid w:val="0050556F"/>
  </w:style>
  <w:style w:type="character" w:customStyle="1" w:styleId="QB2Char">
    <w:name w:val="QB标题2 Char"/>
    <w:basedOn w:val="afff6"/>
    <w:link w:val="QB2"/>
    <w:rsid w:val="0050556F"/>
    <w:rPr>
      <w:rFonts w:ascii="Cambria" w:eastAsia="宋体" w:hAnsi="Cambria" w:cs="Times New Roman"/>
      <w:bCs/>
      <w:szCs w:val="21"/>
    </w:rPr>
  </w:style>
  <w:style w:type="character" w:customStyle="1" w:styleId="Charc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ffff5"/>
    <w:rsid w:val="0050556F"/>
    <w:rPr>
      <w:rFonts w:ascii="Cambria" w:eastAsia="黑体" w:hAnsi="Cambria" w:cs="Times New Roman"/>
      <w:kern w:val="0"/>
      <w:sz w:val="20"/>
      <w:szCs w:val="20"/>
    </w:rPr>
  </w:style>
  <w:style w:type="character" w:customStyle="1" w:styleId="Char2">
    <w:name w:val="一级条标题 Char"/>
    <w:basedOn w:val="afff6"/>
    <w:link w:val="ac"/>
    <w:rsid w:val="0050556F"/>
    <w:rPr>
      <w:rFonts w:ascii="黑体" w:eastAsia="黑体" w:hAnsi="Calibri" w:cs="Times New Roman"/>
      <w:szCs w:val="21"/>
    </w:rPr>
  </w:style>
  <w:style w:type="character" w:customStyle="1" w:styleId="TANChar">
    <w:name w:val="TAN Char"/>
    <w:basedOn w:val="TALChar"/>
    <w:link w:val="TAN"/>
    <w:rsid w:val="0050556F"/>
  </w:style>
  <w:style w:type="character" w:customStyle="1" w:styleId="Charfc">
    <w:name w:val="正文图标题 Char"/>
    <w:basedOn w:val="afff6"/>
    <w:link w:val="aff6"/>
    <w:rsid w:val="0050556F"/>
    <w:rPr>
      <w:rFonts w:ascii="黑体" w:eastAsia="黑体" w:hAnsi="Calibri" w:cs="Times New Roman"/>
    </w:rPr>
  </w:style>
  <w:style w:type="character" w:customStyle="1" w:styleId="Charfd">
    <w:name w:val="表格文字 Char"/>
    <w:basedOn w:val="afff6"/>
    <w:link w:val="afffffffff9"/>
    <w:rsid w:val="0050556F"/>
    <w:rPr>
      <w:rFonts w:ascii="宋体" w:eastAsia="宋体" w:hAnsi="Calibri" w:cs="Times New Roman"/>
      <w:kern w:val="0"/>
      <w:sz w:val="28"/>
      <w:szCs w:val="20"/>
    </w:rPr>
  </w:style>
  <w:style w:type="character" w:customStyle="1" w:styleId="WW-Char">
    <w:name w:val="WW-正文缩进 Char"/>
    <w:basedOn w:val="afff6"/>
    <w:link w:val="WW-"/>
    <w:rsid w:val="0050556F"/>
    <w:rPr>
      <w:rFonts w:ascii="Arial" w:eastAsia="宋体" w:hAnsi="Arial" w:cs="Times New Roman"/>
      <w:sz w:val="24"/>
      <w:szCs w:val="20"/>
    </w:rPr>
  </w:style>
  <w:style w:type="character" w:customStyle="1" w:styleId="EmailStyle4461">
    <w:name w:val="EmailStyle4461"/>
    <w:basedOn w:val="afff6"/>
    <w:rsid w:val="0050556F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71">
    <w:name w:val="EmailStyle4471"/>
    <w:basedOn w:val="afff6"/>
    <w:rsid w:val="0050556F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91">
    <w:name w:val="EmailStyle4491"/>
    <w:basedOn w:val="afff6"/>
    <w:rsid w:val="0050556F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01">
    <w:name w:val="EmailStyle4501"/>
    <w:basedOn w:val="afff6"/>
    <w:rsid w:val="0050556F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61">
    <w:name w:val="EmailStyle4561"/>
    <w:basedOn w:val="afff6"/>
    <w:rsid w:val="0050556F"/>
    <w:rPr>
      <w:rFonts w:ascii="Arial" w:eastAsia="宋体" w:hAnsi="Arial" w:cs="Arial"/>
      <w:color w:val="auto"/>
      <w:sz w:val="20"/>
    </w:rPr>
  </w:style>
  <w:style w:type="character" w:customStyle="1" w:styleId="apple-style-span">
    <w:name w:val="apple-style-span"/>
    <w:basedOn w:val="afff6"/>
    <w:rsid w:val="0050556F"/>
  </w:style>
  <w:style w:type="character" w:styleId="afffffffffff4">
    <w:name w:val="Placeholder Text"/>
    <w:basedOn w:val="afff6"/>
    <w:uiPriority w:val="99"/>
    <w:unhideWhenUsed/>
    <w:rsid w:val="0050556F"/>
    <w:rPr>
      <w:color w:val="808080"/>
    </w:rPr>
  </w:style>
  <w:style w:type="paragraph" w:customStyle="1" w:styleId="49">
    <w:name w:val="4"/>
    <w:rsid w:val="0050556F"/>
    <w:rPr>
      <w:rFonts w:ascii="Times New Roman" w:eastAsia="宋体" w:hAnsi="Times New Roman" w:cs="Times New Roman"/>
      <w:kern w:val="0"/>
      <w:sz w:val="20"/>
      <w:szCs w:val="20"/>
    </w:rPr>
  </w:style>
  <w:style w:type="paragraph" w:styleId="afffffffffff5">
    <w:name w:val="Revision"/>
    <w:hidden/>
    <w:uiPriority w:val="99"/>
    <w:semiHidden/>
    <w:rsid w:val="0050556F"/>
    <w:rPr>
      <w:rFonts w:ascii="Times New Roman" w:eastAsia="宋体" w:hAnsi="Times New Roman" w:cs="Times New Roman"/>
      <w:szCs w:val="24"/>
    </w:rPr>
  </w:style>
  <w:style w:type="character" w:customStyle="1" w:styleId="Char10">
    <w:name w:val="正文缩进 Char1"/>
    <w:aliases w:val="Title Char,正文（首行缩进两字）＋行距：1.5倍行距 Char,表正文 Char,正文非缩进 Char,正文不缩进 Char,首行缩进 Char,正文缩进 Char Char,正文（首行缩进两字） Char,±íÕýÎÄ Char,ÕýÎÄ·ÇËõ½ø Char,正文缩进 Char Char Char Char Char Char,正文缩进 Char Char Char Char,正文-段前3磅 Char,特点 Char,段1 Char,Alt+X Char,d Cha"/>
    <w:rsid w:val="0050556F"/>
    <w:rPr>
      <w:sz w:val="21"/>
      <w:szCs w:val="24"/>
    </w:rPr>
  </w:style>
  <w:style w:type="paragraph" w:styleId="afffffffffff6">
    <w:name w:val="List Paragraph"/>
    <w:basedOn w:val="afff5"/>
    <w:uiPriority w:val="34"/>
    <w:qFormat/>
    <w:rsid w:val="0050556F"/>
    <w:pPr>
      <w:ind w:firstLineChars="200" w:firstLine="420"/>
    </w:pPr>
  </w:style>
  <w:style w:type="paragraph" w:styleId="TOC">
    <w:name w:val="TOC Heading"/>
    <w:basedOn w:val="14"/>
    <w:next w:val="afff5"/>
    <w:uiPriority w:val="39"/>
    <w:qFormat/>
    <w:rsid w:val="0050556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ah0">
    <w:name w:val="tah"/>
    <w:basedOn w:val="afff5"/>
    <w:rsid w:val="0050556F"/>
    <w:pPr>
      <w:keepNext/>
      <w:jc w:val="center"/>
    </w:pPr>
    <w:rPr>
      <w:rFonts w:ascii="Arial" w:eastAsia="Batang" w:hAnsi="Arial" w:cs="Arial"/>
      <w:b/>
      <w:bCs/>
      <w:sz w:val="18"/>
      <w:szCs w:val="18"/>
    </w:rPr>
  </w:style>
  <w:style w:type="character" w:customStyle="1" w:styleId="B3Char2">
    <w:name w:val="B3 Char2"/>
    <w:link w:val="B3"/>
    <w:rsid w:val="0050556F"/>
    <w:rPr>
      <w:rFonts w:ascii="Calibri" w:eastAsia="宋体" w:hAnsi="Calibri" w:cs="Times New Roman"/>
      <w:kern w:val="0"/>
      <w:sz w:val="20"/>
      <w:szCs w:val="20"/>
      <w:lang w:eastAsia="en-US"/>
    </w:rPr>
  </w:style>
  <w:style w:type="character" w:customStyle="1" w:styleId="TALCharCharChar">
    <w:name w:val="TAL Char Char Char"/>
    <w:link w:val="TALCharChar"/>
    <w:rsid w:val="0050556F"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afff5"/>
    <w:link w:val="TALCharCharChar"/>
    <w:rsid w:val="0050556F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Theme="minorEastAsia" w:hAnsi="Arial" w:cstheme="minorBidi"/>
      <w:sz w:val="18"/>
      <w:lang w:val="en-GB" w:eastAsia="en-US"/>
    </w:rPr>
  </w:style>
  <w:style w:type="paragraph" w:customStyle="1" w:styleId="table">
    <w:name w:val="table"/>
    <w:basedOn w:val="afff5"/>
    <w:next w:val="afff5"/>
    <w:rsid w:val="0050556F"/>
    <w:pPr>
      <w:jc w:val="center"/>
    </w:pPr>
    <w:rPr>
      <w:rFonts w:ascii="Times New Roman" w:eastAsia="MS Mincho" w:hAnsi="Times New Roman"/>
      <w:szCs w:val="24"/>
    </w:rPr>
  </w:style>
  <w:style w:type="paragraph" w:customStyle="1" w:styleId="2f5">
    <w:name w:val="正文首行缩进 2字符"/>
    <w:basedOn w:val="afff5"/>
    <w:autoRedefine/>
    <w:rsid w:val="0050556F"/>
    <w:pPr>
      <w:ind w:right="437"/>
      <w:jc w:val="center"/>
    </w:pPr>
    <w:rPr>
      <w:rFonts w:ascii="Times New Roman" w:hAnsi="宋体"/>
      <w:noProof/>
      <w:kern w:val="0"/>
      <w:szCs w:val="21"/>
    </w:rPr>
  </w:style>
  <w:style w:type="paragraph" w:customStyle="1" w:styleId="pl0">
    <w:name w:val="pl"/>
    <w:basedOn w:val="afff5"/>
    <w:rsid w:val="00505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numbering">
    <w:name w:val="a_numbering"/>
    <w:basedOn w:val="afff5"/>
    <w:rsid w:val="0050556F"/>
    <w:pPr>
      <w:tabs>
        <w:tab w:val="num" w:pos="-588"/>
      </w:tabs>
    </w:pPr>
    <w:rPr>
      <w:rFonts w:ascii="Times New Roman" w:hAnsi="Times New Roman"/>
      <w:szCs w:val="24"/>
    </w:rPr>
  </w:style>
  <w:style w:type="paragraph" w:customStyle="1" w:styleId="13">
    <w:name w:val="编号1"/>
    <w:rsid w:val="0050556F"/>
    <w:pPr>
      <w:numPr>
        <w:numId w:val="40"/>
      </w:numPr>
    </w:pPr>
    <w:rPr>
      <w:rFonts w:ascii="宋体" w:eastAsia="宋体" w:hAnsi="Times New Roman" w:cs="Times New Roman"/>
      <w:szCs w:val="21"/>
    </w:rPr>
  </w:style>
  <w:style w:type="paragraph" w:customStyle="1" w:styleId="23">
    <w:name w:val="编号2"/>
    <w:rsid w:val="0050556F"/>
    <w:pPr>
      <w:numPr>
        <w:ilvl w:val="1"/>
        <w:numId w:val="40"/>
      </w:numPr>
    </w:pPr>
    <w:rPr>
      <w:rFonts w:ascii="宋体" w:eastAsia="宋体" w:hAnsi="Times New Roman" w:cs="Times New Roman"/>
      <w:szCs w:val="21"/>
    </w:rPr>
  </w:style>
  <w:style w:type="paragraph" w:customStyle="1" w:styleId="33">
    <w:name w:val="编号3"/>
    <w:basedOn w:val="afffff4"/>
    <w:rsid w:val="0050556F"/>
    <w:pPr>
      <w:numPr>
        <w:ilvl w:val="2"/>
        <w:numId w:val="40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DocParagraph">
    <w:name w:val="DocParagraph"/>
    <w:basedOn w:val="afff5"/>
    <w:uiPriority w:val="1"/>
    <w:qFormat/>
    <w:rsid w:val="0050556F"/>
    <w:pPr>
      <w:spacing w:before="120" w:line="288" w:lineRule="auto"/>
      <w:ind w:left="1247"/>
    </w:pPr>
    <w:rPr>
      <w:rFonts w:ascii="Arial" w:hAnsi="Arial"/>
      <w:kern w:val="44"/>
      <w:szCs w:val="44"/>
    </w:rPr>
  </w:style>
  <w:style w:type="numbering" w:customStyle="1" w:styleId="aff2">
    <w:name w:val="自动编号"/>
    <w:uiPriority w:val="99"/>
    <w:rsid w:val="0050556F"/>
    <w:pPr>
      <w:numPr>
        <w:numId w:val="41"/>
      </w:numPr>
    </w:pPr>
  </w:style>
  <w:style w:type="paragraph" w:customStyle="1" w:styleId="tablewide">
    <w:name w:val="table wide"/>
    <w:aliases w:val="tw,tablewide"/>
    <w:basedOn w:val="afff5"/>
    <w:rsid w:val="0050556F"/>
    <w:pPr>
      <w:keepLines/>
      <w:widowControl/>
      <w:spacing w:before="40" w:after="40"/>
      <w:ind w:left="180" w:right="100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aff3">
    <w:name w:val="节标题"/>
    <w:basedOn w:val="afff5"/>
    <w:rsid w:val="0050556F"/>
    <w:pPr>
      <w:numPr>
        <w:ilvl w:val="1"/>
        <w:numId w:val="41"/>
      </w:numPr>
    </w:pPr>
    <w:rPr>
      <w:rFonts w:ascii="Times New Roman" w:hAnsi="Times New Roman"/>
      <w:szCs w:val="24"/>
    </w:rPr>
  </w:style>
  <w:style w:type="paragraph" w:customStyle="1" w:styleId="aff4">
    <w:name w:val="小结标题"/>
    <w:basedOn w:val="afff5"/>
    <w:rsid w:val="0050556F"/>
    <w:pPr>
      <w:numPr>
        <w:ilvl w:val="2"/>
        <w:numId w:val="41"/>
      </w:numPr>
    </w:pPr>
    <w:rPr>
      <w:rFonts w:ascii="Times New Roman" w:hAnsi="Times New Roman"/>
      <w:szCs w:val="24"/>
    </w:rPr>
  </w:style>
  <w:style w:type="paragraph" w:customStyle="1" w:styleId="ns">
    <w:name w:val="ns"/>
    <w:aliases w:val="normal short,Normal short,s,Section"/>
    <w:basedOn w:val="afff5"/>
    <w:link w:val="nsChar"/>
    <w:rsid w:val="0050556F"/>
    <w:pPr>
      <w:widowControl/>
      <w:spacing w:before="160" w:after="160"/>
      <w:jc w:val="left"/>
    </w:pPr>
    <w:rPr>
      <w:rFonts w:ascii="Times New Roman" w:hAnsi="Times New Roman"/>
      <w:bCs/>
      <w:noProof/>
      <w:kern w:val="0"/>
      <w:sz w:val="20"/>
      <w:szCs w:val="20"/>
      <w:lang w:eastAsia="en-US"/>
    </w:rPr>
  </w:style>
  <w:style w:type="character" w:customStyle="1" w:styleId="nsChar">
    <w:name w:val="ns Char"/>
    <w:aliases w:val="normal short Char"/>
    <w:link w:val="ns"/>
    <w:rsid w:val="0050556F"/>
    <w:rPr>
      <w:rFonts w:ascii="Times New Roman" w:eastAsia="宋体" w:hAnsi="Times New Roman" w:cs="Times New Roman"/>
      <w:bCs/>
      <w:noProof/>
      <w:kern w:val="0"/>
      <w:sz w:val="20"/>
      <w:szCs w:val="20"/>
      <w:lang w:eastAsia="en-US"/>
    </w:rPr>
  </w:style>
  <w:style w:type="paragraph" w:customStyle="1" w:styleId="11">
    <w:name w:val="列项1"/>
    <w:rsid w:val="0050556F"/>
    <w:pPr>
      <w:numPr>
        <w:numId w:val="42"/>
      </w:numPr>
    </w:pPr>
    <w:rPr>
      <w:rFonts w:ascii="宋体" w:eastAsia="宋体" w:hAnsi="Times New Roman" w:cs="Times New Roman"/>
      <w:szCs w:val="21"/>
    </w:rPr>
  </w:style>
  <w:style w:type="paragraph" w:customStyle="1" w:styleId="2f6">
    <w:name w:val="正文（首行缩进2字符）"/>
    <w:basedOn w:val="afff5"/>
    <w:link w:val="2Char3"/>
    <w:rsid w:val="0050556F"/>
    <w:pPr>
      <w:spacing w:line="360" w:lineRule="auto"/>
      <w:ind w:firstLineChars="200" w:firstLine="480"/>
    </w:pPr>
    <w:rPr>
      <w:rFonts w:ascii="Times New Roman" w:hAnsi="Times New Roman"/>
      <w:sz w:val="24"/>
    </w:rPr>
  </w:style>
  <w:style w:type="character" w:customStyle="1" w:styleId="2Char3">
    <w:name w:val="正文（首行缩进2字符） Char"/>
    <w:link w:val="2f6"/>
    <w:rsid w:val="0050556F"/>
    <w:rPr>
      <w:rFonts w:ascii="Times New Roman" w:eastAsia="宋体" w:hAnsi="Times New Roman" w:cs="Times New Roman"/>
      <w:sz w:val="24"/>
    </w:rPr>
  </w:style>
  <w:style w:type="paragraph" w:customStyle="1" w:styleId="afffffffffff7">
    <w:name w:val="英文名称"/>
    <w:rsid w:val="0050556F"/>
    <w:pPr>
      <w:spacing w:before="370" w:line="400" w:lineRule="exact"/>
      <w:jc w:val="center"/>
    </w:pPr>
    <w:rPr>
      <w:rFonts w:ascii="Times New Roman" w:eastAsia="黑体" w:hAnsi="Times New Roman" w:cs="Times New Roman"/>
      <w:sz w:val="28"/>
      <w:szCs w:val="28"/>
    </w:rPr>
  </w:style>
  <w:style w:type="paragraph" w:customStyle="1" w:styleId="afffffffffff8">
    <w:name w:val="目次、标准标题"/>
    <w:next w:val="afffff4"/>
    <w:rsid w:val="0050556F"/>
    <w:pPr>
      <w:keepNext/>
      <w:pageBreakBefore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  <w:szCs w:val="32"/>
    </w:rPr>
  </w:style>
  <w:style w:type="paragraph" w:customStyle="1" w:styleId="22">
    <w:name w:val="列项2"/>
    <w:basedOn w:val="afffff4"/>
    <w:rsid w:val="0050556F"/>
    <w:pPr>
      <w:numPr>
        <w:ilvl w:val="1"/>
        <w:numId w:val="43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32">
    <w:name w:val="列项3"/>
    <w:basedOn w:val="afffff4"/>
    <w:rsid w:val="0050556F"/>
    <w:pPr>
      <w:numPr>
        <w:ilvl w:val="2"/>
        <w:numId w:val="43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afffffffffff9">
    <w:name w:val="封面－标题"/>
    <w:basedOn w:val="afff5"/>
    <w:next w:val="afff5"/>
    <w:rsid w:val="0050556F"/>
    <w:pPr>
      <w:ind w:firstLine="24"/>
      <w:jc w:val="center"/>
    </w:pPr>
    <w:rPr>
      <w:rFonts w:ascii="Arial" w:eastAsia="黑体" w:hAnsi="Arial" w:cs="Arial"/>
      <w:b/>
      <w:bCs/>
      <w:sz w:val="52"/>
      <w:szCs w:val="24"/>
    </w:rPr>
  </w:style>
  <w:style w:type="paragraph" w:customStyle="1" w:styleId="afffffffffffa">
    <w:name w:val="封面－版本号"/>
    <w:basedOn w:val="afff5"/>
    <w:next w:val="afff5"/>
    <w:rsid w:val="0050556F"/>
    <w:pPr>
      <w:ind w:left="6"/>
      <w:jc w:val="center"/>
    </w:pPr>
    <w:rPr>
      <w:rFonts w:ascii="Arial" w:eastAsia="黑体" w:hAnsi="Arial" w:cs="Arial"/>
      <w:b/>
      <w:bCs/>
      <w:sz w:val="36"/>
      <w:szCs w:val="24"/>
    </w:rPr>
  </w:style>
  <w:style w:type="paragraph" w:customStyle="1" w:styleId="afffffffffffb">
    <w:name w:val="封面公司名称"/>
    <w:basedOn w:val="afff5"/>
    <w:rsid w:val="0050556F"/>
    <w:pPr>
      <w:pBdr>
        <w:bottom w:val="single" w:sz="12" w:space="0" w:color="auto"/>
      </w:pBdr>
      <w:tabs>
        <w:tab w:val="left" w:pos="1230"/>
        <w:tab w:val="center" w:pos="4661"/>
      </w:tabs>
      <w:ind w:firstLineChars="6" w:firstLine="22"/>
    </w:pPr>
    <w:rPr>
      <w:rFonts w:ascii="黑体" w:eastAsia="黑体" w:hAnsi="黑体" w:cs="宋体"/>
      <w:b/>
      <w:bCs/>
      <w:color w:val="000000"/>
      <w:sz w:val="36"/>
      <w:szCs w:val="20"/>
    </w:rPr>
  </w:style>
  <w:style w:type="paragraph" w:customStyle="1" w:styleId="afffffffffffc">
    <w:name w:val="封面系统简称"/>
    <w:basedOn w:val="afff5"/>
    <w:next w:val="2f6"/>
    <w:rsid w:val="0050556F"/>
    <w:pPr>
      <w:pBdr>
        <w:top w:val="single" w:sz="12" w:space="1" w:color="auto"/>
      </w:pBdr>
      <w:ind w:firstLineChars="137" w:firstLine="605"/>
    </w:pPr>
    <w:rPr>
      <w:rFonts w:ascii="Times New Roman" w:hAnsi="Times New Roman" w:cs="宋体"/>
      <w:b/>
      <w:bCs/>
      <w:color w:val="000000"/>
      <w:sz w:val="44"/>
      <w:szCs w:val="20"/>
    </w:rPr>
  </w:style>
  <w:style w:type="paragraph" w:customStyle="1" w:styleId="afffffffffffd">
    <w:name w:val="封面系统全称"/>
    <w:basedOn w:val="afff5"/>
    <w:next w:val="2f6"/>
    <w:rsid w:val="0050556F"/>
    <w:pPr>
      <w:ind w:firstLine="600"/>
    </w:pPr>
    <w:rPr>
      <w:rFonts w:ascii="Times New Roman" w:hAnsi="Times New Roman"/>
      <w:color w:val="000000"/>
      <w:sz w:val="30"/>
      <w:szCs w:val="20"/>
      <w:lang w:val="fr-FR"/>
    </w:rPr>
  </w:style>
  <w:style w:type="paragraph" w:customStyle="1" w:styleId="afffffffffffe">
    <w:name w:val="正文居中"/>
    <w:basedOn w:val="afff5"/>
    <w:rsid w:val="0050556F"/>
    <w:pPr>
      <w:ind w:firstLineChars="10" w:firstLine="24"/>
      <w:jc w:val="center"/>
    </w:pPr>
    <w:rPr>
      <w:rFonts w:ascii="Times New Roman" w:hAnsi="Times New Roman" w:cs="宋体"/>
      <w:sz w:val="24"/>
      <w:szCs w:val="20"/>
    </w:rPr>
  </w:style>
  <w:style w:type="paragraph" w:customStyle="1" w:styleId="affffffffffff">
    <w:name w:val="正文底端单实线"/>
    <w:basedOn w:val="afff5"/>
    <w:next w:val="2f6"/>
    <w:rsid w:val="0050556F"/>
    <w:pPr>
      <w:pBdr>
        <w:bottom w:val="single" w:sz="12" w:space="1" w:color="auto"/>
      </w:pBdr>
      <w:spacing w:line="360" w:lineRule="auto"/>
    </w:pPr>
    <w:rPr>
      <w:rFonts w:ascii="Times New Roman" w:hAnsi="Times New Roman" w:cs="宋体"/>
      <w:sz w:val="24"/>
      <w:szCs w:val="20"/>
    </w:rPr>
  </w:style>
  <w:style w:type="paragraph" w:customStyle="1" w:styleId="affffffffffff0">
    <w:name w:val="英文声明"/>
    <w:basedOn w:val="afff5"/>
    <w:rsid w:val="0050556F"/>
    <w:pPr>
      <w:spacing w:beforeLines="20" w:afterLines="20" w:line="360" w:lineRule="auto"/>
      <w:ind w:leftChars="163" w:left="359" w:rightChars="502" w:right="1104" w:firstLineChars="200" w:firstLine="440"/>
    </w:pPr>
    <w:rPr>
      <w:rFonts w:ascii="AvantGarde Bk BT" w:hAnsi="AvantGarde Bk BT"/>
      <w:sz w:val="22"/>
      <w:szCs w:val="24"/>
    </w:rPr>
  </w:style>
  <w:style w:type="character" w:customStyle="1" w:styleId="TabletextChar">
    <w:name w:val="Table_text Char"/>
    <w:link w:val="Tabletext0"/>
    <w:locked/>
    <w:rsid w:val="0050556F"/>
    <w:rPr>
      <w:rFonts w:ascii="Calibri" w:eastAsia="Times New Roman" w:hAnsi="Calibri" w:cs="Times New Roman"/>
      <w:kern w:val="0"/>
      <w:sz w:val="22"/>
      <w:szCs w:val="20"/>
      <w:lang w:eastAsia="en-US"/>
    </w:rPr>
  </w:style>
  <w:style w:type="paragraph" w:customStyle="1" w:styleId="Chaptitle">
    <w:name w:val="Chap_title"/>
    <w:basedOn w:val="afff5"/>
    <w:next w:val="afff5"/>
    <w:rsid w:val="0050556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kern w:val="0"/>
      <w:sz w:val="28"/>
      <w:szCs w:val="20"/>
      <w:lang w:val="fr-FR" w:eastAsia="en-US"/>
    </w:rPr>
  </w:style>
  <w:style w:type="paragraph" w:customStyle="1" w:styleId="2f7">
    <w:name w:val="前言标题（2级）"/>
    <w:basedOn w:val="afff5"/>
    <w:next w:val="afff5"/>
    <w:rsid w:val="0050556F"/>
    <w:pPr>
      <w:widowControl/>
      <w:spacing w:before="80" w:after="80" w:line="360" w:lineRule="auto"/>
    </w:pPr>
    <w:rPr>
      <w:rFonts w:ascii="Times New Roman" w:eastAsia="华文中宋" w:hAnsi="Times New Roman"/>
      <w:sz w:val="30"/>
      <w:szCs w:val="24"/>
    </w:rPr>
  </w:style>
  <w:style w:type="paragraph" w:customStyle="1" w:styleId="affffffffffff1">
    <w:name w:val="前言内容"/>
    <w:basedOn w:val="afff5"/>
    <w:rsid w:val="0050556F"/>
    <w:pPr>
      <w:spacing w:line="360" w:lineRule="auto"/>
      <w:ind w:firstLine="420"/>
    </w:pPr>
    <w:rPr>
      <w:rFonts w:ascii="Times New Roman" w:hAnsi="Times New Roman"/>
      <w:szCs w:val="24"/>
    </w:rPr>
  </w:style>
  <w:style w:type="paragraph" w:customStyle="1" w:styleId="1f0">
    <w:name w:val="正文序列号（1）"/>
    <w:basedOn w:val="afff5"/>
    <w:rsid w:val="0050556F"/>
    <w:pPr>
      <w:tabs>
        <w:tab w:val="num" w:pos="964"/>
      </w:tabs>
      <w:spacing w:line="300" w:lineRule="auto"/>
      <w:jc w:val="left"/>
    </w:pPr>
    <w:rPr>
      <w:rFonts w:ascii="Times New Roman" w:hAnsi="Times New Roman"/>
      <w:sz w:val="22"/>
      <w:szCs w:val="24"/>
    </w:rPr>
  </w:style>
  <w:style w:type="paragraph" w:customStyle="1" w:styleId="Normal3">
    <w:name w:val="Normal3"/>
    <w:rsid w:val="0050556F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150">
    <w:name w:val="文章正文+1.5倍行距"/>
    <w:basedOn w:val="afff5"/>
    <w:rsid w:val="0050556F"/>
    <w:pPr>
      <w:spacing w:line="360" w:lineRule="auto"/>
      <w:ind w:firstLine="420"/>
    </w:pPr>
    <w:rPr>
      <w:rFonts w:ascii="Times New Roman" w:hAnsi="Times New Roman"/>
      <w:szCs w:val="24"/>
    </w:rPr>
  </w:style>
  <w:style w:type="paragraph" w:customStyle="1" w:styleId="TableText1">
    <w:name w:val="Table Text"/>
    <w:link w:val="TableTextChar0"/>
    <w:rsid w:val="0050556F"/>
    <w:pPr>
      <w:snapToGrid w:val="0"/>
      <w:spacing w:before="80" w:after="80"/>
    </w:pPr>
    <w:rPr>
      <w:rFonts w:ascii="Arial" w:eastAsia="宋体" w:hAnsi="Arial" w:cs="Times New Roman"/>
      <w:kern w:val="0"/>
      <w:sz w:val="18"/>
      <w:szCs w:val="18"/>
    </w:rPr>
  </w:style>
  <w:style w:type="numbering" w:styleId="111111">
    <w:name w:val="Outline List 1"/>
    <w:basedOn w:val="afff8"/>
    <w:rsid w:val="0050556F"/>
    <w:pPr>
      <w:numPr>
        <w:numId w:val="44"/>
      </w:numPr>
    </w:pPr>
  </w:style>
  <w:style w:type="character" w:customStyle="1" w:styleId="TableTextChar0">
    <w:name w:val="Table Text Char"/>
    <w:link w:val="TableText1"/>
    <w:rsid w:val="0050556F"/>
    <w:rPr>
      <w:rFonts w:ascii="Arial" w:eastAsia="宋体" w:hAnsi="Arial" w:cs="Times New Roman"/>
      <w:kern w:val="0"/>
      <w:sz w:val="18"/>
      <w:szCs w:val="18"/>
    </w:rPr>
  </w:style>
  <w:style w:type="character" w:customStyle="1" w:styleId="ItemListChar">
    <w:name w:val="Item List Char"/>
    <w:link w:val="ItemList"/>
    <w:rsid w:val="0050556F"/>
    <w:rPr>
      <w:rFonts w:ascii="Arial" w:eastAsia="宋体" w:hAnsi="Arial" w:cs="Times New Roman"/>
      <w:kern w:val="0"/>
      <w:szCs w:val="21"/>
    </w:rPr>
  </w:style>
  <w:style w:type="paragraph" w:customStyle="1" w:styleId="NotesTextListinTable">
    <w:name w:val="Notes Text List in Table"/>
    <w:rsid w:val="0050556F"/>
    <w:pPr>
      <w:numPr>
        <w:numId w:val="45"/>
      </w:numPr>
      <w:spacing w:before="40" w:after="40"/>
      <w:jc w:val="both"/>
    </w:pPr>
    <w:rPr>
      <w:rFonts w:ascii="Arial" w:eastAsia="楷体_GB2312" w:hAnsi="Arial" w:cs="楷体_GB2312"/>
      <w:noProof/>
      <w:kern w:val="0"/>
      <w:sz w:val="18"/>
      <w:szCs w:val="18"/>
    </w:rPr>
  </w:style>
  <w:style w:type="paragraph" w:customStyle="1" w:styleId="ManualTitle1">
    <w:name w:val="Manual Title1"/>
    <w:semiHidden/>
    <w:rsid w:val="0050556F"/>
    <w:rPr>
      <w:rFonts w:ascii="Arial" w:eastAsia="黑体" w:hAnsi="Arial" w:cs="Times New Roman"/>
      <w:noProof/>
      <w:kern w:val="0"/>
      <w:sz w:val="30"/>
      <w:szCs w:val="20"/>
      <w:lang w:eastAsia="en-US"/>
    </w:rPr>
  </w:style>
  <w:style w:type="paragraph" w:customStyle="1" w:styleId="BlockLabel">
    <w:name w:val="Block Label"/>
    <w:basedOn w:val="afff5"/>
    <w:next w:val="afff5"/>
    <w:rsid w:val="0050556F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FigureDescription">
    <w:name w:val="Figure Description"/>
    <w:next w:val="afff5"/>
    <w:rsid w:val="0050556F"/>
    <w:pPr>
      <w:keepNext/>
      <w:adjustRightInd w:val="0"/>
      <w:snapToGrid w:val="0"/>
      <w:spacing w:before="320" w:after="80" w:line="240" w:lineRule="atLeast"/>
      <w:ind w:left="1701"/>
      <w:outlineLvl w:val="7"/>
    </w:pPr>
    <w:rPr>
      <w:rFonts w:ascii="Times New Roman" w:eastAsia="黑体" w:hAnsi="Times New Roman" w:cs="Arial"/>
      <w:spacing w:val="-4"/>
      <w:szCs w:val="21"/>
    </w:rPr>
  </w:style>
  <w:style w:type="paragraph" w:customStyle="1" w:styleId="ItemStep">
    <w:name w:val="Item Step"/>
    <w:link w:val="ItemStepChar"/>
    <w:rsid w:val="0050556F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Step">
    <w:name w:val="Step"/>
    <w:basedOn w:val="afff5"/>
    <w:rsid w:val="0050556F"/>
    <w:pPr>
      <w:widowControl/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jc w:val="left"/>
      <w:outlineLvl w:val="5"/>
    </w:pPr>
    <w:rPr>
      <w:rFonts w:ascii="Times New Roman" w:hAnsi="Times New Roman" w:cs="Arial"/>
      <w:snapToGrid w:val="0"/>
      <w:kern w:val="0"/>
      <w:szCs w:val="21"/>
    </w:rPr>
  </w:style>
  <w:style w:type="paragraph" w:customStyle="1" w:styleId="TableDescription">
    <w:name w:val="Table Description"/>
    <w:basedOn w:val="afff5"/>
    <w:next w:val="afff5"/>
    <w:rsid w:val="0050556F"/>
    <w:pPr>
      <w:keepNext/>
      <w:widowControl/>
      <w:topLinePunct/>
      <w:adjustRightInd w:val="0"/>
      <w:snapToGrid w:val="0"/>
      <w:spacing w:before="320" w:after="80" w:line="240" w:lineRule="atLeast"/>
      <w:ind w:left="1701"/>
      <w:jc w:val="left"/>
      <w:outlineLvl w:val="7"/>
    </w:pPr>
    <w:rPr>
      <w:rFonts w:ascii="Times New Roman" w:eastAsia="黑体" w:hAnsi="Times New Roman" w:cs="Arial"/>
      <w:spacing w:val="-4"/>
      <w:szCs w:val="21"/>
    </w:rPr>
  </w:style>
  <w:style w:type="character" w:customStyle="1" w:styleId="ItemStepChar">
    <w:name w:val="Item Step Char"/>
    <w:link w:val="ItemStep"/>
    <w:rsid w:val="0050556F"/>
    <w:rPr>
      <w:rFonts w:ascii="Times New Roman" w:eastAsia="宋体" w:hAnsi="Times New Roman" w:cs="Times New Roman"/>
      <w:kern w:val="0"/>
      <w:szCs w:val="21"/>
    </w:rPr>
  </w:style>
  <w:style w:type="character" w:customStyle="1" w:styleId="CharChar0">
    <w:name w:val="段 Char Char"/>
    <w:rsid w:val="0050556F"/>
    <w:rPr>
      <w:rFonts w:ascii="宋体"/>
      <w:noProof/>
      <w:kern w:val="2"/>
      <w:sz w:val="21"/>
      <w:szCs w:val="24"/>
      <w:lang w:val="en-US" w:eastAsia="zh-CN" w:bidi="ar-SA"/>
    </w:rPr>
  </w:style>
  <w:style w:type="paragraph" w:customStyle="1" w:styleId="ParaCharCharCharCharCharCharCharCharCharCharCharCharCharCharCharCharCharChar">
    <w:name w:val="默认段落字体 Para Char Char Char Char Char Char Char Char Char Char Char Char Char Char Char Char Char Char"/>
    <w:basedOn w:val="afff5"/>
    <w:rsid w:val="0050556F"/>
    <w:pPr>
      <w:widowControl/>
      <w:spacing w:before="160" w:after="160" w:line="240" w:lineRule="atLeast"/>
      <w:ind w:left="1701"/>
      <w:jc w:val="left"/>
    </w:pPr>
    <w:rPr>
      <w:rFonts w:ascii="Times New Roman" w:hAnsi="Times New Roman" w:cs="Arial"/>
      <w:sz w:val="24"/>
      <w:szCs w:val="24"/>
    </w:rPr>
  </w:style>
  <w:style w:type="paragraph" w:customStyle="1" w:styleId="affffffffffff2">
    <w:name w:val="正文序列号a."/>
    <w:basedOn w:val="afff5"/>
    <w:rsid w:val="0050556F"/>
    <w:pPr>
      <w:tabs>
        <w:tab w:val="num" w:pos="851"/>
      </w:tabs>
      <w:spacing w:line="300" w:lineRule="auto"/>
      <w:ind w:left="1077" w:hanging="283"/>
      <w:jc w:val="left"/>
    </w:pPr>
    <w:rPr>
      <w:rFonts w:ascii="Times New Roman" w:hAnsi="Times New Roman"/>
      <w:sz w:val="22"/>
      <w:szCs w:val="24"/>
    </w:rPr>
  </w:style>
  <w:style w:type="paragraph" w:customStyle="1" w:styleId="affffffffffff3">
    <w:name w:val="封面签注"/>
    <w:basedOn w:val="afff5"/>
    <w:next w:val="2f6"/>
    <w:rsid w:val="0050556F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ffff4">
    <w:name w:val="封面文档标题"/>
    <w:basedOn w:val="afff5"/>
    <w:next w:val="2f6"/>
    <w:rsid w:val="0050556F"/>
    <w:pPr>
      <w:spacing w:line="360" w:lineRule="auto"/>
      <w:jc w:val="center"/>
    </w:pPr>
    <w:rPr>
      <w:rFonts w:ascii="Times New Roman" w:hAnsi="Times New Roman"/>
      <w:b/>
      <w:sz w:val="56"/>
      <w:szCs w:val="24"/>
    </w:rPr>
  </w:style>
  <w:style w:type="paragraph" w:customStyle="1" w:styleId="affffffffffff5">
    <w:name w:val="修订记录/目录"/>
    <w:basedOn w:val="afff5"/>
    <w:next w:val="2f6"/>
    <w:rsid w:val="0050556F"/>
    <w:pPr>
      <w:spacing w:beforeLines="10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customStyle="1" w:styleId="affffffffffff6">
    <w:name w:val="程序代码"/>
    <w:basedOn w:val="afff5"/>
    <w:rsid w:val="0050556F"/>
    <w:pPr>
      <w:wordWrap w:val="0"/>
      <w:jc w:val="left"/>
    </w:pPr>
    <w:rPr>
      <w:rFonts w:ascii="Courier New" w:hAnsi="Courier New"/>
      <w:szCs w:val="21"/>
    </w:rPr>
  </w:style>
  <w:style w:type="paragraph" w:customStyle="1" w:styleId="PLcomment">
    <w:name w:val="PLcomment"/>
    <w:basedOn w:val="afff5"/>
    <w:rsid w:val="0050556F"/>
    <w:pPr>
      <w:widowControl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left"/>
    </w:pPr>
    <w:rPr>
      <w:rFonts w:ascii="Courier New" w:hAnsi="Courier New"/>
      <w:kern w:val="0"/>
      <w:sz w:val="16"/>
      <w:szCs w:val="20"/>
      <w:lang w:val="en-GB" w:eastAsia="en-US"/>
    </w:rPr>
  </w:style>
  <w:style w:type="paragraph" w:customStyle="1" w:styleId="affffffffffff7">
    <w:name w:val="提示文字"/>
    <w:basedOn w:val="afff5"/>
    <w:next w:val="2f6"/>
    <w:link w:val="Charff"/>
    <w:rsid w:val="0050556F"/>
    <w:pPr>
      <w:spacing w:line="300" w:lineRule="auto"/>
      <w:ind w:firstLineChars="200" w:firstLine="440"/>
    </w:pPr>
    <w:rPr>
      <w:rFonts w:ascii="Times New Roman" w:hAnsi="Times New Roman"/>
      <w:i/>
      <w:color w:val="0000FF"/>
      <w:sz w:val="22"/>
      <w:szCs w:val="24"/>
    </w:rPr>
  </w:style>
  <w:style w:type="character" w:customStyle="1" w:styleId="Charff">
    <w:name w:val="提示文字 Char"/>
    <w:link w:val="affffffffffff7"/>
    <w:rsid w:val="0050556F"/>
    <w:rPr>
      <w:rFonts w:ascii="Times New Roman" w:eastAsia="宋体" w:hAnsi="Times New Roman" w:cs="Times New Roman"/>
      <w:i/>
      <w:color w:val="0000FF"/>
      <w:sz w:val="22"/>
      <w:szCs w:val="24"/>
    </w:rPr>
  </w:style>
  <w:style w:type="numbering" w:styleId="1111110">
    <w:name w:val="Outline List 2"/>
    <w:aliases w:val="2 / 2.1 / 2.1.1"/>
    <w:basedOn w:val="afff8"/>
    <w:rsid w:val="0050556F"/>
    <w:pPr>
      <w:numPr>
        <w:numId w:val="46"/>
      </w:numPr>
    </w:pPr>
  </w:style>
  <w:style w:type="character" w:customStyle="1" w:styleId="headline-content2">
    <w:name w:val="headline-content2"/>
    <w:rsid w:val="0050556F"/>
  </w:style>
  <w:style w:type="character" w:customStyle="1" w:styleId="trans">
    <w:name w:val="trans"/>
    <w:rsid w:val="0050556F"/>
  </w:style>
  <w:style w:type="paragraph" w:customStyle="1" w:styleId="affffffffffff8">
    <w:name w:val="页眉（封面）"/>
    <w:basedOn w:val="afff9"/>
    <w:rsid w:val="0050556F"/>
    <w:pPr>
      <w:pBdr>
        <w:bottom w:val="none" w:sz="0" w:space="0" w:color="auto"/>
      </w:pBdr>
      <w:tabs>
        <w:tab w:val="clear" w:pos="4153"/>
        <w:tab w:val="clear" w:pos="8306"/>
        <w:tab w:val="center" w:pos="4150"/>
        <w:tab w:val="right" w:pos="8324"/>
      </w:tabs>
    </w:pPr>
    <w:rPr>
      <w:rFonts w:ascii="Times New Roman" w:eastAsia="幼圆" w:hAnsi="Times New Roman"/>
      <w:sz w:val="21"/>
    </w:rPr>
  </w:style>
  <w:style w:type="paragraph" w:customStyle="1" w:styleId="affffffffffff9">
    <w:name w:val="表格标题行"/>
    <w:basedOn w:val="afff5"/>
    <w:rsid w:val="0050556F"/>
    <w:pPr>
      <w:jc w:val="center"/>
    </w:pPr>
    <w:rPr>
      <w:rFonts w:ascii="Times New Roman" w:hAnsi="Times New Roman" w:cs="宋体"/>
      <w:b/>
      <w:bCs/>
      <w:szCs w:val="20"/>
    </w:rPr>
  </w:style>
  <w:style w:type="paragraph" w:customStyle="1" w:styleId="affffffffffffa">
    <w:name w:val="正文标题"/>
    <w:basedOn w:val="afff5"/>
    <w:rsid w:val="0050556F"/>
    <w:pPr>
      <w:spacing w:beforeLines="50" w:afterLines="150"/>
      <w:jc w:val="center"/>
    </w:pPr>
    <w:rPr>
      <w:rFonts w:ascii="Times New Roman" w:hAnsi="Times New Roman" w:cs="宋体"/>
      <w:b/>
      <w:bCs/>
      <w:noProof/>
      <w:sz w:val="36"/>
      <w:szCs w:val="20"/>
    </w:rPr>
  </w:style>
  <w:style w:type="table" w:customStyle="1" w:styleId="affffffffffffb">
    <w:name w:val="表格边框"/>
    <w:basedOn w:val="afff7"/>
    <w:rsid w:val="0050556F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  <w:tblPr>
      <w:tblStyleRow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both"/>
      </w:pPr>
      <w:rPr>
        <w:rFonts w:eastAsia="宋体"/>
        <w:b w:val="0"/>
        <w:sz w:val="21"/>
      </w:rPr>
      <w:tblPr/>
      <w:trPr>
        <w:cantSplit w:val="off"/>
        <w:tblHeader/>
      </w:trPr>
      <w:tcPr>
        <w:tcBorders>
          <w:bottom w:val="single" w:sz="4" w:space="0" w:color="auto"/>
        </w:tcBorders>
      </w:tcPr>
    </w:tblStylePr>
    <w:tblStylePr w:type="lastRow">
      <w:pPr>
        <w:jc w:val="both"/>
      </w:pPr>
      <w:rPr>
        <w:rFonts w:eastAsia="宋体"/>
        <w:b w:val="0"/>
        <w:bCs/>
        <w:sz w:val="21"/>
      </w: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ffffffc">
    <w:name w:val="摘要/关键词"/>
    <w:basedOn w:val="afff5"/>
    <w:rsid w:val="0050556F"/>
    <w:pPr>
      <w:spacing w:before="120" w:line="300" w:lineRule="auto"/>
    </w:pPr>
    <w:rPr>
      <w:rFonts w:ascii="Times New Roman" w:hAnsi="Times New Roman"/>
      <w:szCs w:val="24"/>
    </w:rPr>
  </w:style>
  <w:style w:type="paragraph" w:customStyle="1" w:styleId="41">
    <w:name w:val="附录4"/>
    <w:basedOn w:val="42"/>
    <w:next w:val="2f6"/>
    <w:rsid w:val="0050556F"/>
    <w:pPr>
      <w:keepLines w:val="0"/>
      <w:numPr>
        <w:ilvl w:val="3"/>
        <w:numId w:val="47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4"/>
    </w:rPr>
  </w:style>
  <w:style w:type="paragraph" w:customStyle="1" w:styleId="31">
    <w:name w:val="附录3"/>
    <w:basedOn w:val="34"/>
    <w:next w:val="2f6"/>
    <w:rsid w:val="0050556F"/>
    <w:pPr>
      <w:numPr>
        <w:ilvl w:val="2"/>
        <w:numId w:val="47"/>
      </w:numPr>
      <w:tabs>
        <w:tab w:val="num" w:pos="360"/>
      </w:tabs>
      <w:spacing w:before="160" w:after="120" w:line="360" w:lineRule="auto"/>
      <w:jc w:val="left"/>
    </w:pPr>
    <w:rPr>
      <w:rFonts w:ascii="Times New Roman" w:hAnsi="Times New Roman"/>
      <w:noProof/>
      <w:sz w:val="28"/>
    </w:rPr>
  </w:style>
  <w:style w:type="paragraph" w:customStyle="1" w:styleId="1">
    <w:name w:val="附录1"/>
    <w:basedOn w:val="14"/>
    <w:next w:val="2f6"/>
    <w:rsid w:val="0050556F"/>
    <w:pPr>
      <w:pageBreakBefore/>
      <w:widowControl/>
      <w:numPr>
        <w:numId w:val="47"/>
      </w:numPr>
      <w:tabs>
        <w:tab w:val="num" w:pos="360"/>
      </w:tabs>
      <w:adjustRightInd w:val="0"/>
      <w:snapToGrid w:val="0"/>
      <w:spacing w:before="360" w:after="240" w:line="36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21">
    <w:name w:val="附录2"/>
    <w:basedOn w:val="24"/>
    <w:next w:val="2f6"/>
    <w:rsid w:val="0050556F"/>
    <w:pPr>
      <w:numPr>
        <w:ilvl w:val="1"/>
        <w:numId w:val="47"/>
      </w:numPr>
      <w:tabs>
        <w:tab w:val="num" w:pos="360"/>
      </w:tabs>
      <w:spacing w:before="240" w:after="120" w:line="360" w:lineRule="auto"/>
      <w:jc w:val="left"/>
    </w:pPr>
    <w:rPr>
      <w:rFonts w:ascii="Times New Roman" w:hAnsi="Times New Roman"/>
      <w:sz w:val="30"/>
    </w:rPr>
  </w:style>
  <w:style w:type="paragraph" w:customStyle="1" w:styleId="51">
    <w:name w:val="附录5"/>
    <w:basedOn w:val="52"/>
    <w:next w:val="2f6"/>
    <w:rsid w:val="0050556F"/>
    <w:pPr>
      <w:numPr>
        <w:ilvl w:val="4"/>
        <w:numId w:val="47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2"/>
    </w:rPr>
  </w:style>
  <w:style w:type="paragraph" w:customStyle="1" w:styleId="10">
    <w:name w:val="附录序列号（1）"/>
    <w:basedOn w:val="1f0"/>
    <w:rsid w:val="0050556F"/>
    <w:pPr>
      <w:numPr>
        <w:ilvl w:val="5"/>
        <w:numId w:val="47"/>
      </w:numPr>
      <w:tabs>
        <w:tab w:val="clear" w:pos="0"/>
        <w:tab w:val="num" w:pos="360"/>
        <w:tab w:val="left" w:pos="1026"/>
      </w:tabs>
    </w:pPr>
  </w:style>
  <w:style w:type="paragraph" w:customStyle="1" w:styleId="aff1">
    <w:name w:val="正文序列符号"/>
    <w:basedOn w:val="afff5"/>
    <w:rsid w:val="0050556F"/>
    <w:pPr>
      <w:numPr>
        <w:numId w:val="48"/>
      </w:numPr>
      <w:tabs>
        <w:tab w:val="clear" w:pos="1021"/>
        <w:tab w:val="num" w:pos="360"/>
      </w:tabs>
      <w:spacing w:line="300" w:lineRule="auto"/>
      <w:ind w:left="0" w:firstLine="0"/>
      <w:jc w:val="left"/>
    </w:pPr>
    <w:rPr>
      <w:rFonts w:ascii="Times New Roman" w:hAnsi="Times New Roman"/>
      <w:sz w:val="22"/>
    </w:rPr>
  </w:style>
  <w:style w:type="paragraph" w:customStyle="1" w:styleId="CharChar2Char0">
    <w:name w:val="Char Char2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0">
    <w:name w:val="Char Char Char Char Char"/>
    <w:basedOn w:val="afffb"/>
    <w:autoRedefine/>
    <w:rsid w:val="0050556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fffb"/>
    <w:autoRedefine/>
    <w:rsid w:val="0050556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CharCharCharChar0">
    <w:name w:val="Char Char Char Char Char Char"/>
    <w:basedOn w:val="afffb"/>
    <w:autoRedefine/>
    <w:rsid w:val="0050556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Char0">
    <w:name w:val="Char Char Char"/>
    <w:basedOn w:val="afff5"/>
    <w:rsid w:val="0050556F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2Char">
    <w:name w:val="Char Char Char2 Char"/>
    <w:basedOn w:val="afff5"/>
    <w:rsid w:val="0050556F"/>
    <w:rPr>
      <w:rFonts w:ascii="Tahoma" w:hAnsi="Tahoma"/>
      <w:sz w:val="24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afffb"/>
    <w:autoRedefine/>
    <w:rsid w:val="0050556F"/>
    <w:pPr>
      <w:shd w:val="clear" w:color="auto" w:fill="000080"/>
    </w:pPr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fff5"/>
    <w:rsid w:val="0050556F"/>
    <w:pPr>
      <w:keepNext/>
      <w:autoSpaceDE w:val="0"/>
      <w:autoSpaceDN w:val="0"/>
      <w:adjustRightInd w:val="0"/>
      <w:jc w:val="left"/>
    </w:pPr>
    <w:rPr>
      <w:rFonts w:ascii="Times New Roman" w:hAnsi="Times New Roman" w:cs="Arial"/>
      <w:kern w:val="0"/>
      <w:sz w:val="20"/>
      <w:szCs w:val="20"/>
    </w:rPr>
  </w:style>
  <w:style w:type="character" w:styleId="affffffffffffd">
    <w:name w:val="Strong"/>
    <w:qFormat/>
    <w:rsid w:val="0050556F"/>
    <w:rPr>
      <w:b/>
      <w:bCs/>
    </w:rPr>
  </w:style>
  <w:style w:type="table" w:customStyle="1" w:styleId="affffffffffffe">
    <w:name w:val="表格边框(单实线)"/>
    <w:basedOn w:val="afff7"/>
    <w:rsid w:val="0050556F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Char">
    <w:name w:val="图号 Char"/>
    <w:basedOn w:val="afff5"/>
    <w:autoRedefine/>
    <w:rsid w:val="0050556F"/>
    <w:pPr>
      <w:numPr>
        <w:ilvl w:val="7"/>
        <w:numId w:val="49"/>
      </w:numPr>
      <w:spacing w:line="360" w:lineRule="atLeast"/>
      <w:jc w:val="center"/>
    </w:pPr>
    <w:rPr>
      <w:rFonts w:ascii="黑体" w:eastAsia="黑体" w:hAnsi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61" Type="http://schemas.openxmlformats.org/officeDocument/2006/relationships/image" Target="media/image28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1589</Words>
  <Characters>9061</Characters>
  <Application>Microsoft Office Word</Application>
  <DocSecurity>0</DocSecurity>
  <Lines>75</Lines>
  <Paragraphs>21</Paragraphs>
  <ScaleCrop>false</ScaleCrop>
  <Company>Huawei Technologies Co.,Ltd.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wwx164790</dc:creator>
  <cp:keywords/>
  <dc:description/>
  <cp:lastModifiedBy>wwx164790</cp:lastModifiedBy>
  <cp:revision>34</cp:revision>
  <dcterms:created xsi:type="dcterms:W3CDTF">2015-12-14T01:37:00Z</dcterms:created>
  <dcterms:modified xsi:type="dcterms:W3CDTF">2015-12-14T09:20:00Z</dcterms:modified>
</cp:coreProperties>
</file>